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F2D7" w14:textId="28FA98DF" w:rsidR="00BB6DF1" w:rsidRPr="006B382A" w:rsidRDefault="006A0302" w:rsidP="003C025B">
      <w:pPr>
        <w:pStyle w:val="Heading1"/>
        <w:spacing w:before="0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DSL planning checklist – Plan for the year ahead</w:t>
      </w:r>
    </w:p>
    <w:p w14:paraId="0B772502" w14:textId="77777777" w:rsidR="00BB6DF1" w:rsidRPr="006B382A" w:rsidRDefault="00BA1B2A">
      <w:pPr>
        <w:spacing w:after="240"/>
        <w:rPr>
          <w:rFonts w:ascii="Aptos" w:hAnsi="Aptos"/>
          <w:color w:val="000000" w:themeColor="text1"/>
        </w:rPr>
      </w:pPr>
      <w:r w:rsidRPr="006B382A">
        <w:rPr>
          <w:rFonts w:ascii="Aptos" w:hAnsi="Aptos"/>
          <w:color w:val="000000" w:themeColor="text1"/>
        </w:rPr>
        <w:t>This checklist is designed to support Designated Safeguarding Leads (DSLs) and safeguarding teams to plan effectively for the end of the summer term and the start of a new academic year. It is intentionally generic so it can be adapted for any school or college, regardless of phase or context.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5"/>
        <w:gridCol w:w="5795"/>
        <w:gridCol w:w="1586"/>
      </w:tblGrid>
      <w:tr w:rsidR="00261996" w:rsidRPr="00DD69EF" w14:paraId="33BA9071" w14:textId="77777777" w:rsidTr="04E9276B">
        <w:tc>
          <w:tcPr>
            <w:tcW w:w="5795" w:type="dxa"/>
          </w:tcPr>
          <w:p w14:paraId="4568E177" w14:textId="641EAA1C" w:rsidR="00261996" w:rsidRPr="00DD69EF" w:rsidRDefault="00261996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Topic</w:t>
            </w:r>
          </w:p>
        </w:tc>
        <w:tc>
          <w:tcPr>
            <w:tcW w:w="5795" w:type="dxa"/>
          </w:tcPr>
          <w:p w14:paraId="639E66F9" w14:textId="09315BED" w:rsidR="00261996" w:rsidRDefault="00261996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Notes</w:t>
            </w:r>
          </w:p>
        </w:tc>
        <w:tc>
          <w:tcPr>
            <w:tcW w:w="1586" w:type="dxa"/>
          </w:tcPr>
          <w:p w14:paraId="4EE14901" w14:textId="098D04BC" w:rsidR="00261996" w:rsidRDefault="00261996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>Completed</w:t>
            </w:r>
          </w:p>
        </w:tc>
      </w:tr>
      <w:tr w:rsidR="003E4EEA" w:rsidRPr="00DD69EF" w14:paraId="2EA34E98" w14:textId="316276A9" w:rsidTr="04E9276B">
        <w:tc>
          <w:tcPr>
            <w:tcW w:w="5795" w:type="dxa"/>
          </w:tcPr>
          <w:p w14:paraId="14C397CD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Governance, roles and oversight</w:t>
            </w:r>
          </w:p>
        </w:tc>
        <w:tc>
          <w:tcPr>
            <w:tcW w:w="5795" w:type="dxa"/>
          </w:tcPr>
          <w:p w14:paraId="52924F26" w14:textId="3A8B330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296EF07C" w14:textId="60E9EF45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1DC3D984" w14:textId="5F277B62" w:rsidTr="04E9276B">
        <w:tc>
          <w:tcPr>
            <w:tcW w:w="5795" w:type="dxa"/>
          </w:tcPr>
          <w:p w14:paraId="4A0ADCC2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Confirm DSL and Deputy DSL roles, responsibilities and capacity for the new academic year</w:t>
            </w:r>
          </w:p>
        </w:tc>
        <w:tc>
          <w:tcPr>
            <w:tcW w:w="5795" w:type="dxa"/>
          </w:tcPr>
          <w:p w14:paraId="12AFFFB8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08B547F4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2922CFB9" w14:textId="11A777C8" w:rsidTr="04E9276B">
        <w:tc>
          <w:tcPr>
            <w:tcW w:w="5795" w:type="dxa"/>
          </w:tcPr>
          <w:p w14:paraId="7D7C6B06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Update DSL/DDSL job descriptions where legislation / statutory guidance has changed</w:t>
            </w:r>
          </w:p>
        </w:tc>
        <w:tc>
          <w:tcPr>
            <w:tcW w:w="5795" w:type="dxa"/>
          </w:tcPr>
          <w:p w14:paraId="7B17C7A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60AAFF68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6DF0D599" w14:textId="03B1D0F7" w:rsidTr="04E9276B">
        <w:tc>
          <w:tcPr>
            <w:tcW w:w="5795" w:type="dxa"/>
          </w:tcPr>
          <w:p w14:paraId="3787C081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Confirm safeguarding cover arrangements during holiday periods and communicate clearly to staff</w:t>
            </w:r>
          </w:p>
        </w:tc>
        <w:tc>
          <w:tcPr>
            <w:tcW w:w="5795" w:type="dxa"/>
          </w:tcPr>
          <w:p w14:paraId="67E31E9D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57AA4302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56624AE7" w14:textId="081F7C49" w:rsidTr="04E9276B">
        <w:tc>
          <w:tcPr>
            <w:tcW w:w="5795" w:type="dxa"/>
          </w:tcPr>
          <w:p w14:paraId="4B3F4C63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Schedule safeguarding meetings (DSL team, supervision, senior leaders, governors)</w:t>
            </w:r>
          </w:p>
        </w:tc>
        <w:tc>
          <w:tcPr>
            <w:tcW w:w="5795" w:type="dxa"/>
          </w:tcPr>
          <w:p w14:paraId="56E651EC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3AEFA74E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245E30EE" w14:textId="42F38C0F" w:rsidTr="04E9276B">
        <w:tc>
          <w:tcPr>
            <w:tcW w:w="5795" w:type="dxa"/>
          </w:tcPr>
          <w:p w14:paraId="13E07110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Policies and procedures</w:t>
            </w:r>
          </w:p>
        </w:tc>
        <w:tc>
          <w:tcPr>
            <w:tcW w:w="5795" w:type="dxa"/>
          </w:tcPr>
          <w:p w14:paraId="4598279D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14510015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1449FB74" w14:textId="7A4EF33E" w:rsidTr="04E9276B">
        <w:tc>
          <w:tcPr>
            <w:tcW w:w="5795" w:type="dxa"/>
          </w:tcPr>
          <w:p w14:paraId="4C87E431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and update Safeguarding and Child protection policy in line with current statutory guidance</w:t>
            </w:r>
          </w:p>
        </w:tc>
        <w:tc>
          <w:tcPr>
            <w:tcW w:w="5795" w:type="dxa"/>
          </w:tcPr>
          <w:p w14:paraId="2D5C48A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1D6923E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3E10CD82" w14:textId="0F6477B4" w:rsidTr="04E9276B">
        <w:tc>
          <w:tcPr>
            <w:tcW w:w="5795" w:type="dxa"/>
          </w:tcPr>
          <w:p w14:paraId="754047D6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 xml:space="preserve">Review related </w:t>
            </w:r>
            <w:proofErr w:type="gramStart"/>
            <w:r w:rsidRPr="00DD69EF">
              <w:rPr>
                <w:rFonts w:ascii="Aptos" w:hAnsi="Aptos"/>
                <w:color w:val="000000" w:themeColor="text1"/>
              </w:rPr>
              <w:t>safeguarding</w:t>
            </w:r>
            <w:proofErr w:type="gramEnd"/>
            <w:r w:rsidRPr="00DD69EF">
              <w:rPr>
                <w:rFonts w:ascii="Aptos" w:hAnsi="Aptos"/>
                <w:color w:val="000000" w:themeColor="text1"/>
              </w:rPr>
              <w:t xml:space="preserve"> policies (e.g. child-on-child abuse, online safety, allegations against staff. Low level concerns)</w:t>
            </w:r>
          </w:p>
        </w:tc>
        <w:tc>
          <w:tcPr>
            <w:tcW w:w="5795" w:type="dxa"/>
          </w:tcPr>
          <w:p w14:paraId="3A86E579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1C50E88B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5A185B46" w14:textId="3A9004C3" w:rsidTr="04E9276B">
        <w:tc>
          <w:tcPr>
            <w:tcW w:w="5795" w:type="dxa"/>
          </w:tcPr>
          <w:p w14:paraId="25A8DC4E" w14:textId="3922F9F8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4E9276B">
              <w:rPr>
                <w:rFonts w:ascii="Aptos" w:hAnsi="Aptos"/>
                <w:color w:val="000000" w:themeColor="text1"/>
              </w:rPr>
              <w:t>Update child-friendly versions of policies</w:t>
            </w:r>
            <w:r w:rsidR="39B1C3EC" w:rsidRPr="04E9276B">
              <w:rPr>
                <w:rFonts w:ascii="Aptos" w:hAnsi="Aptos"/>
                <w:color w:val="000000" w:themeColor="text1"/>
              </w:rPr>
              <w:t>,</w:t>
            </w:r>
            <w:r w:rsidRPr="04E9276B">
              <w:rPr>
                <w:rFonts w:ascii="Aptos" w:hAnsi="Aptos"/>
                <w:color w:val="000000" w:themeColor="text1"/>
              </w:rPr>
              <w:t xml:space="preserve"> where used</w:t>
            </w:r>
          </w:p>
        </w:tc>
        <w:tc>
          <w:tcPr>
            <w:tcW w:w="5795" w:type="dxa"/>
          </w:tcPr>
          <w:p w14:paraId="4165A1D6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2137F4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A1D1076" w14:textId="2CC31233" w:rsidTr="04E9276B">
        <w:tc>
          <w:tcPr>
            <w:tcW w:w="5795" w:type="dxa"/>
          </w:tcPr>
          <w:p w14:paraId="73727C72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Share updated policies with staff and governors</w:t>
            </w:r>
          </w:p>
        </w:tc>
        <w:tc>
          <w:tcPr>
            <w:tcW w:w="5795" w:type="dxa"/>
          </w:tcPr>
          <w:p w14:paraId="752DFD5D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529DF5B5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4E709EB5" w14:textId="020CD2F4" w:rsidTr="04E9276B">
        <w:tc>
          <w:tcPr>
            <w:tcW w:w="5795" w:type="dxa"/>
          </w:tcPr>
          <w:p w14:paraId="180D39D7" w14:textId="5BDE0299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4E9276B">
              <w:rPr>
                <w:rFonts w:ascii="Aptos" w:hAnsi="Aptos"/>
                <w:color w:val="000000" w:themeColor="text1"/>
              </w:rPr>
              <w:t xml:space="preserve">Ensure </w:t>
            </w:r>
            <w:r w:rsidR="71A5F6E8" w:rsidRPr="04E9276B">
              <w:rPr>
                <w:rFonts w:ascii="Aptos" w:hAnsi="Aptos"/>
                <w:color w:val="000000" w:themeColor="text1"/>
              </w:rPr>
              <w:t>g</w:t>
            </w:r>
            <w:r w:rsidRPr="04E9276B">
              <w:rPr>
                <w:rFonts w:ascii="Aptos" w:hAnsi="Aptos"/>
                <w:color w:val="000000" w:themeColor="text1"/>
              </w:rPr>
              <w:t xml:space="preserve">overnor ratification of relevant policies </w:t>
            </w:r>
          </w:p>
        </w:tc>
        <w:tc>
          <w:tcPr>
            <w:tcW w:w="5795" w:type="dxa"/>
          </w:tcPr>
          <w:p w14:paraId="31F3173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1057A8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61B4B99" w14:textId="23AF2590" w:rsidTr="04E9276B">
        <w:tc>
          <w:tcPr>
            <w:tcW w:w="5795" w:type="dxa"/>
          </w:tcPr>
          <w:p w14:paraId="51856908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Safer recruitment and HR</w:t>
            </w:r>
          </w:p>
        </w:tc>
        <w:tc>
          <w:tcPr>
            <w:tcW w:w="5795" w:type="dxa"/>
          </w:tcPr>
          <w:p w14:paraId="7651ECC6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1140D052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2A4E531E" w14:textId="0EE7074B" w:rsidTr="04E9276B">
        <w:tc>
          <w:tcPr>
            <w:tcW w:w="5795" w:type="dxa"/>
          </w:tcPr>
          <w:p w14:paraId="602FF171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the Single Central Record for accuracy and completeness at start of the academic year</w:t>
            </w:r>
          </w:p>
        </w:tc>
        <w:tc>
          <w:tcPr>
            <w:tcW w:w="5795" w:type="dxa"/>
          </w:tcPr>
          <w:p w14:paraId="5A734E91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500F7B59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7BAE02EE" w14:textId="14209D34" w:rsidTr="04E9276B">
        <w:tc>
          <w:tcPr>
            <w:tcW w:w="5795" w:type="dxa"/>
          </w:tcPr>
          <w:p w14:paraId="19D7824A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 xml:space="preserve">Check DBS, barred list and right-to-work processes (including volunteers and contractors); cross check </w:t>
            </w:r>
            <w:r w:rsidRPr="00DD69EF">
              <w:rPr>
                <w:rFonts w:ascii="Aptos" w:hAnsi="Aptos"/>
                <w:color w:val="000000" w:themeColor="text1"/>
              </w:rPr>
              <w:lastRenderedPageBreak/>
              <w:t>personnel files</w:t>
            </w:r>
          </w:p>
        </w:tc>
        <w:tc>
          <w:tcPr>
            <w:tcW w:w="5795" w:type="dxa"/>
          </w:tcPr>
          <w:p w14:paraId="7AF33FB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23B8AE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48180943" w14:textId="389509F8" w:rsidTr="04E9276B">
        <w:tc>
          <w:tcPr>
            <w:tcW w:w="5795" w:type="dxa"/>
          </w:tcPr>
          <w:p w14:paraId="5DB3718D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 xml:space="preserve">Update safeguarding induction materials for new staff </w:t>
            </w:r>
          </w:p>
        </w:tc>
        <w:tc>
          <w:tcPr>
            <w:tcW w:w="5795" w:type="dxa"/>
          </w:tcPr>
          <w:p w14:paraId="0476C7DB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8AC3A3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66FD4FAF" w14:textId="2514F887" w:rsidTr="04E9276B">
        <w:tc>
          <w:tcPr>
            <w:tcW w:w="5795" w:type="dxa"/>
          </w:tcPr>
          <w:p w14:paraId="5D281D6A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arrangements for adults living or working on site (where applicable)</w:t>
            </w:r>
          </w:p>
        </w:tc>
        <w:tc>
          <w:tcPr>
            <w:tcW w:w="5795" w:type="dxa"/>
          </w:tcPr>
          <w:p w14:paraId="3D8B1A49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308F1E7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1B3EC9AB" w14:textId="41138529" w:rsidTr="04E9276B">
        <w:tc>
          <w:tcPr>
            <w:tcW w:w="5795" w:type="dxa"/>
          </w:tcPr>
          <w:p w14:paraId="1EE6E729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Training and induction</w:t>
            </w:r>
          </w:p>
        </w:tc>
        <w:tc>
          <w:tcPr>
            <w:tcW w:w="5795" w:type="dxa"/>
          </w:tcPr>
          <w:p w14:paraId="5AED4FCF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24E83A3B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5E54D447" w14:textId="6267C03A" w:rsidTr="04E9276B">
        <w:tc>
          <w:tcPr>
            <w:tcW w:w="5795" w:type="dxa"/>
          </w:tcPr>
          <w:p w14:paraId="52CB5A52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Plan safeguarding training for the year ahead (staff, governors, volunteers, contractors, students)</w:t>
            </w:r>
          </w:p>
        </w:tc>
        <w:tc>
          <w:tcPr>
            <w:tcW w:w="5795" w:type="dxa"/>
          </w:tcPr>
          <w:p w14:paraId="2B5DAECB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1465806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4F53B340" w14:textId="72488DA2" w:rsidTr="04E9276B">
        <w:tc>
          <w:tcPr>
            <w:tcW w:w="5795" w:type="dxa"/>
          </w:tcPr>
          <w:p w14:paraId="7760957C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Ensure all new staff receive safeguarding induction before working with pupils</w:t>
            </w:r>
          </w:p>
        </w:tc>
        <w:tc>
          <w:tcPr>
            <w:tcW w:w="5795" w:type="dxa"/>
          </w:tcPr>
          <w:p w14:paraId="2C4F6A9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646E6F7E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6ADE395E" w14:textId="579642FE" w:rsidTr="04E9276B">
        <w:tc>
          <w:tcPr>
            <w:tcW w:w="5795" w:type="dxa"/>
          </w:tcPr>
          <w:p w14:paraId="59108C2B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Schedule refresher and targeted training based on identified risks</w:t>
            </w:r>
          </w:p>
        </w:tc>
        <w:tc>
          <w:tcPr>
            <w:tcW w:w="5795" w:type="dxa"/>
          </w:tcPr>
          <w:p w14:paraId="6C591E40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3A94EFBA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742A8276" w14:textId="2C67E799" w:rsidTr="04E9276B">
        <w:tc>
          <w:tcPr>
            <w:tcW w:w="5795" w:type="dxa"/>
          </w:tcPr>
          <w:p w14:paraId="6A4BACA1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proofErr w:type="gramStart"/>
            <w:r w:rsidRPr="00DD69EF">
              <w:rPr>
                <w:rFonts w:ascii="Aptos" w:hAnsi="Aptos"/>
                <w:color w:val="000000" w:themeColor="text1"/>
              </w:rPr>
              <w:t>Plan</w:t>
            </w:r>
            <w:proofErr w:type="gramEnd"/>
            <w:r w:rsidRPr="00DD69EF">
              <w:rPr>
                <w:rFonts w:ascii="Aptos" w:hAnsi="Aptos"/>
                <w:color w:val="000000" w:themeColor="text1"/>
              </w:rPr>
              <w:t xml:space="preserve"> how staff will engage with and confirm understanding of statutory guidance (KCSIE)</w:t>
            </w:r>
          </w:p>
        </w:tc>
        <w:tc>
          <w:tcPr>
            <w:tcW w:w="5795" w:type="dxa"/>
          </w:tcPr>
          <w:p w14:paraId="04DBAD5E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292C9B92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19C27B1E" w14:textId="408989DE" w:rsidTr="04E9276B">
        <w:tc>
          <w:tcPr>
            <w:tcW w:w="5795" w:type="dxa"/>
          </w:tcPr>
          <w:p w14:paraId="1DDBF13D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Pupils and transitions</w:t>
            </w:r>
          </w:p>
        </w:tc>
        <w:tc>
          <w:tcPr>
            <w:tcW w:w="5795" w:type="dxa"/>
          </w:tcPr>
          <w:p w14:paraId="58E05667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777AD553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12E2FF0E" w14:textId="586E1B27" w:rsidTr="04E9276B">
        <w:tc>
          <w:tcPr>
            <w:tcW w:w="5795" w:type="dxa"/>
          </w:tcPr>
          <w:p w14:paraId="54F9EC17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 xml:space="preserve">Ensure safeguarding information is transferred securely </w:t>
            </w:r>
            <w:proofErr w:type="gramStart"/>
            <w:r w:rsidRPr="00DD69EF">
              <w:rPr>
                <w:rFonts w:ascii="Aptos" w:hAnsi="Aptos"/>
                <w:color w:val="000000" w:themeColor="text1"/>
              </w:rPr>
              <w:t>for</w:t>
            </w:r>
            <w:proofErr w:type="gramEnd"/>
            <w:r w:rsidRPr="00DD69EF">
              <w:rPr>
                <w:rFonts w:ascii="Aptos" w:hAnsi="Aptos"/>
                <w:color w:val="000000" w:themeColor="text1"/>
              </w:rPr>
              <w:t xml:space="preserve"> pupils joining or leaving</w:t>
            </w:r>
          </w:p>
        </w:tc>
        <w:tc>
          <w:tcPr>
            <w:tcW w:w="5795" w:type="dxa"/>
          </w:tcPr>
          <w:p w14:paraId="2846BF35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1314804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50E26F78" w14:textId="06082E9E" w:rsidTr="04E9276B">
        <w:tc>
          <w:tcPr>
            <w:tcW w:w="5795" w:type="dxa"/>
          </w:tcPr>
          <w:p w14:paraId="295F879E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safeguarding information for new pupils, including SEND and vulnerability data</w:t>
            </w:r>
          </w:p>
        </w:tc>
        <w:tc>
          <w:tcPr>
            <w:tcW w:w="5795" w:type="dxa"/>
          </w:tcPr>
          <w:p w14:paraId="44EF025D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02F105CB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A937A81" w14:textId="296A56C0" w:rsidTr="04E9276B">
        <w:tc>
          <w:tcPr>
            <w:tcW w:w="5795" w:type="dxa"/>
          </w:tcPr>
          <w:p w14:paraId="19DB3BD8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Close or archive safeguarding records for leavers in line with retention guidance</w:t>
            </w:r>
          </w:p>
        </w:tc>
        <w:tc>
          <w:tcPr>
            <w:tcW w:w="5795" w:type="dxa"/>
          </w:tcPr>
          <w:p w14:paraId="691089BE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6F8EC3BC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6CBDE248" w14:textId="66B55177" w:rsidTr="04E9276B">
        <w:tc>
          <w:tcPr>
            <w:tcW w:w="5795" w:type="dxa"/>
          </w:tcPr>
          <w:p w14:paraId="56CF60B5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Confirm systems for recording and monitoring concerns at the start of term</w:t>
            </w:r>
          </w:p>
        </w:tc>
        <w:tc>
          <w:tcPr>
            <w:tcW w:w="5795" w:type="dxa"/>
          </w:tcPr>
          <w:p w14:paraId="26C2AE71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55032390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28D998B0" w14:textId="31D02C4E" w:rsidTr="04E9276B">
        <w:tc>
          <w:tcPr>
            <w:tcW w:w="5795" w:type="dxa"/>
          </w:tcPr>
          <w:p w14:paraId="4B9EDEE3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Systems, recording and data</w:t>
            </w:r>
          </w:p>
        </w:tc>
        <w:tc>
          <w:tcPr>
            <w:tcW w:w="5795" w:type="dxa"/>
          </w:tcPr>
          <w:p w14:paraId="73C844ED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1A40782A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664D8660" w14:textId="0C9B6C91" w:rsidTr="04E9276B">
        <w:tc>
          <w:tcPr>
            <w:tcW w:w="5795" w:type="dxa"/>
          </w:tcPr>
          <w:p w14:paraId="3EC352D5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Set up safeguarding recording systems for the new academic year</w:t>
            </w:r>
          </w:p>
        </w:tc>
        <w:tc>
          <w:tcPr>
            <w:tcW w:w="5795" w:type="dxa"/>
          </w:tcPr>
          <w:p w14:paraId="694AE3F1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1A0A26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9C988BF" w14:textId="22A8F2E0" w:rsidTr="04E9276B">
        <w:tc>
          <w:tcPr>
            <w:tcW w:w="5795" w:type="dxa"/>
          </w:tcPr>
          <w:p w14:paraId="4728F847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case categorisation, thresholds and record quality</w:t>
            </w:r>
          </w:p>
        </w:tc>
        <w:tc>
          <w:tcPr>
            <w:tcW w:w="5795" w:type="dxa"/>
          </w:tcPr>
          <w:p w14:paraId="72264F33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67A4C4C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F227DE1" w14:textId="10FF958C" w:rsidTr="04E9276B">
        <w:tc>
          <w:tcPr>
            <w:tcW w:w="5795" w:type="dxa"/>
          </w:tcPr>
          <w:p w14:paraId="138FCFC5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Carry out an end-of-year data review to identify patterns and emerging risks</w:t>
            </w:r>
          </w:p>
        </w:tc>
        <w:tc>
          <w:tcPr>
            <w:tcW w:w="5795" w:type="dxa"/>
          </w:tcPr>
          <w:p w14:paraId="1BFD4EE0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3818E4B1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7A4AF27C" w14:textId="687BC211" w:rsidTr="04E9276B">
        <w:tc>
          <w:tcPr>
            <w:tcW w:w="5795" w:type="dxa"/>
          </w:tcPr>
          <w:p w14:paraId="3943D4E4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Agree safeguarding priorities based on trends</w:t>
            </w:r>
          </w:p>
        </w:tc>
        <w:tc>
          <w:tcPr>
            <w:tcW w:w="5795" w:type="dxa"/>
          </w:tcPr>
          <w:p w14:paraId="3480951A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6ED0F212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D4F2AA7" w14:textId="1D6B1C6B" w:rsidTr="04E9276B">
        <w:tc>
          <w:tcPr>
            <w:tcW w:w="5795" w:type="dxa"/>
          </w:tcPr>
          <w:p w14:paraId="28458013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lastRenderedPageBreak/>
              <w:t>Culture, curriculum and prevention</w:t>
            </w:r>
          </w:p>
        </w:tc>
        <w:tc>
          <w:tcPr>
            <w:tcW w:w="5795" w:type="dxa"/>
          </w:tcPr>
          <w:p w14:paraId="5613F60F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312DF7C9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4D86FDDD" w14:textId="7E5BD71B" w:rsidTr="04E9276B">
        <w:tc>
          <w:tcPr>
            <w:tcW w:w="5795" w:type="dxa"/>
          </w:tcPr>
          <w:p w14:paraId="312402AA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safeguarding curriculum provision and pupil education</w:t>
            </w:r>
          </w:p>
        </w:tc>
        <w:tc>
          <w:tcPr>
            <w:tcW w:w="5795" w:type="dxa"/>
          </w:tcPr>
          <w:p w14:paraId="0391D7F0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24581C60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164C51F7" w14:textId="4FCB43C2" w:rsidTr="04E9276B">
        <w:tc>
          <w:tcPr>
            <w:tcW w:w="5795" w:type="dxa"/>
          </w:tcPr>
          <w:p w14:paraId="4EC5D369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Plan assemblies, tutor time input and awareness campaigns</w:t>
            </w:r>
          </w:p>
        </w:tc>
        <w:tc>
          <w:tcPr>
            <w:tcW w:w="5795" w:type="dxa"/>
          </w:tcPr>
          <w:p w14:paraId="7FA5C78C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3F33707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29BE4C1F" w14:textId="616472ED" w:rsidTr="04E9276B">
        <w:tc>
          <w:tcPr>
            <w:tcW w:w="5795" w:type="dxa"/>
          </w:tcPr>
          <w:p w14:paraId="08F13D03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Schedule safeguarding walks, audits or learning reviews</w:t>
            </w:r>
          </w:p>
        </w:tc>
        <w:tc>
          <w:tcPr>
            <w:tcW w:w="5795" w:type="dxa"/>
          </w:tcPr>
          <w:p w14:paraId="5F8CA43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6599E24F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7E870BBF" w14:textId="0A1FEAAA" w:rsidTr="04E9276B">
        <w:tc>
          <w:tcPr>
            <w:tcW w:w="5795" w:type="dxa"/>
          </w:tcPr>
          <w:p w14:paraId="047B054D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Plan parent and carer engagement activities</w:t>
            </w:r>
          </w:p>
        </w:tc>
        <w:tc>
          <w:tcPr>
            <w:tcW w:w="5795" w:type="dxa"/>
          </w:tcPr>
          <w:p w14:paraId="633EB0B8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057A3B87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686FE840" w14:textId="41CE6907" w:rsidTr="04E9276B">
        <w:tc>
          <w:tcPr>
            <w:tcW w:w="5795" w:type="dxa"/>
          </w:tcPr>
          <w:p w14:paraId="1DDAA81B" w14:textId="77777777" w:rsidR="003E4EEA" w:rsidRPr="00DD69EF" w:rsidRDefault="003E4EEA" w:rsidP="00261996">
            <w:pPr>
              <w:pStyle w:val="Heading2"/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Quality assurance and reflection</w:t>
            </w:r>
          </w:p>
        </w:tc>
        <w:tc>
          <w:tcPr>
            <w:tcW w:w="5795" w:type="dxa"/>
          </w:tcPr>
          <w:p w14:paraId="32D20E31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269FFB33" w14:textId="77777777" w:rsidR="003E4EEA" w:rsidRPr="00DD69EF" w:rsidRDefault="003E4EEA" w:rsidP="003E4EEA">
            <w:pPr>
              <w:pStyle w:val="Heading2"/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0135EA16" w14:textId="519458B7" w:rsidTr="04E9276B">
        <w:tc>
          <w:tcPr>
            <w:tcW w:w="5795" w:type="dxa"/>
          </w:tcPr>
          <w:p w14:paraId="282DD44A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Review outcomes from safeguarding audits, surveys or inspections</w:t>
            </w:r>
          </w:p>
        </w:tc>
        <w:tc>
          <w:tcPr>
            <w:tcW w:w="5795" w:type="dxa"/>
          </w:tcPr>
          <w:p w14:paraId="6E12F9A2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431C5001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26D68AA8" w14:textId="765A730D" w:rsidTr="04E9276B">
        <w:tc>
          <w:tcPr>
            <w:tcW w:w="5795" w:type="dxa"/>
          </w:tcPr>
          <w:p w14:paraId="0C62013F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Hold learning-from-cases discussions where appropriate</w:t>
            </w:r>
          </w:p>
        </w:tc>
        <w:tc>
          <w:tcPr>
            <w:tcW w:w="5795" w:type="dxa"/>
          </w:tcPr>
          <w:p w14:paraId="186B61F2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06FCB8BB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DD69EF" w14:paraId="72F94E7B" w14:textId="7E366BDF" w:rsidTr="04E9276B">
        <w:tc>
          <w:tcPr>
            <w:tcW w:w="5795" w:type="dxa"/>
          </w:tcPr>
          <w:p w14:paraId="0F9219ED" w14:textId="77777777" w:rsidR="003E4EEA" w:rsidRPr="00DD69EF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Evaluate the impact of safeguarding training</w:t>
            </w:r>
          </w:p>
        </w:tc>
        <w:tc>
          <w:tcPr>
            <w:tcW w:w="5795" w:type="dxa"/>
          </w:tcPr>
          <w:p w14:paraId="34025D7B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08D54E7D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  <w:tr w:rsidR="003E4EEA" w:rsidRPr="006B382A" w14:paraId="25CABF8B" w14:textId="1FA58262" w:rsidTr="04E9276B">
        <w:tc>
          <w:tcPr>
            <w:tcW w:w="5795" w:type="dxa"/>
          </w:tcPr>
          <w:p w14:paraId="6144C1C6" w14:textId="77777777" w:rsidR="003E4EEA" w:rsidRPr="006B382A" w:rsidRDefault="003E4EEA" w:rsidP="00261996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  <w:r w:rsidRPr="00DD69EF">
              <w:rPr>
                <w:rFonts w:ascii="Aptos" w:hAnsi="Aptos"/>
                <w:color w:val="000000" w:themeColor="text1"/>
              </w:rPr>
              <w:t>Update the safeguarding action or development plan for the year ahead</w:t>
            </w:r>
          </w:p>
        </w:tc>
        <w:tc>
          <w:tcPr>
            <w:tcW w:w="5795" w:type="dxa"/>
          </w:tcPr>
          <w:p w14:paraId="0E9C763A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586" w:type="dxa"/>
          </w:tcPr>
          <w:p w14:paraId="2B87BA60" w14:textId="77777777" w:rsidR="003E4EEA" w:rsidRPr="00DD69EF" w:rsidRDefault="003E4EEA" w:rsidP="003E4EEA">
            <w:pPr>
              <w:pStyle w:val="ListBullet"/>
              <w:numPr>
                <w:ilvl w:val="0"/>
                <w:numId w:val="0"/>
              </w:numPr>
              <w:rPr>
                <w:rFonts w:ascii="Aptos" w:hAnsi="Aptos"/>
                <w:color w:val="000000" w:themeColor="text1"/>
              </w:rPr>
            </w:pPr>
          </w:p>
        </w:tc>
      </w:tr>
    </w:tbl>
    <w:p w14:paraId="3D3269B3" w14:textId="1CC6E172" w:rsidR="00BB6DF1" w:rsidRPr="006B382A" w:rsidRDefault="00BB6DF1" w:rsidP="00DD69EF">
      <w:pPr>
        <w:pStyle w:val="ListBullet"/>
        <w:numPr>
          <w:ilvl w:val="0"/>
          <w:numId w:val="0"/>
        </w:numPr>
        <w:rPr>
          <w:rFonts w:ascii="Aptos" w:hAnsi="Aptos"/>
          <w:color w:val="000000" w:themeColor="text1"/>
        </w:rPr>
      </w:pPr>
    </w:p>
    <w:sectPr w:rsidR="00BB6DF1" w:rsidRPr="006B382A" w:rsidSect="003C02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5384" w14:textId="77777777" w:rsidR="00F13877" w:rsidRDefault="00F13877" w:rsidP="00B01516">
      <w:pPr>
        <w:spacing w:after="0" w:line="240" w:lineRule="auto"/>
      </w:pPr>
      <w:r>
        <w:separator/>
      </w:r>
    </w:p>
  </w:endnote>
  <w:endnote w:type="continuationSeparator" w:id="0">
    <w:p w14:paraId="73E17A83" w14:textId="77777777" w:rsidR="00F13877" w:rsidRDefault="00F13877" w:rsidP="00B0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BFE7" w14:textId="55286E78" w:rsidR="0031417B" w:rsidRDefault="003141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2D003E06" wp14:editId="7D5831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6705" cy="386715"/>
              <wp:effectExtent l="0" t="0" r="4445" b="0"/>
              <wp:wrapNone/>
              <wp:docPr id="1818034017" name="Text Box 5" descr="OFFICIAL - DFE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C476D6EB-60F2-4480-907F-17DF1E670EB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A1E48" w14:textId="77777777" w:rsidR="0031417B" w:rsidRPr="00B01516" w:rsidRDefault="0031417B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03E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 - DFE USE ONLY" style="position:absolute;margin-left:0;margin-top:0;width:124.15pt;height:30.4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" filled="f" stroked="f">
              <v:textbox style="mso-fit-shape-to-text:t" inset="0,0,0,15pt">
                <w:txbxContent>
                  <w:p w14:paraId="0A4A1E48" w14:textId="77777777" w:rsidR="0031417B" w:rsidRPr="00B01516" w:rsidRDefault="0031417B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516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3E2F63" wp14:editId="0A92CA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6705" cy="386715"/>
              <wp:effectExtent l="0" t="0" r="4445" b="0"/>
              <wp:wrapNone/>
              <wp:docPr id="894074059" name="Text Box 5" descr="OFFICIAL - DFE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08D32" w14:textId="31459546" w:rsidR="00B01516" w:rsidRPr="00B01516" w:rsidRDefault="00B01516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3E2F63" id="_x0000_s1031" type="#_x0000_t202" alt="OFFICIAL - DFE USE ONLY" style="position:absolute;margin-left:0;margin-top:0;width:124.15pt;height:30.4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" filled="f" stroked="f">
              <v:textbox style="mso-fit-shape-to-text:t" inset="0,0,0,15pt">
                <w:txbxContent>
                  <w:p w14:paraId="54508D32" w14:textId="31459546" w:rsidR="00B01516" w:rsidRPr="00B01516" w:rsidRDefault="00B01516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2AE5" w14:textId="0B22CBA9" w:rsidR="0031417B" w:rsidRDefault="003141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3B6C830E" wp14:editId="4CEC77F1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6705" cy="386715"/>
              <wp:effectExtent l="0" t="0" r="4445" b="0"/>
              <wp:wrapNone/>
              <wp:docPr id="1042981856" name="Text Box 6" descr="OFFICIAL - DFE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1F09A661-157A-44B3-93B6-AD27560BAFF0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87324" w14:textId="77777777" w:rsidR="0031417B" w:rsidRPr="00B01516" w:rsidRDefault="0031417B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C830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 - DFE USE ONLY" style="position:absolute;margin-left:0;margin-top:0;width:124.15pt;height:30.4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" filled="f" stroked="f">
              <v:textbox style="mso-fit-shape-to-text:t" inset="0,0,0,15pt">
                <w:txbxContent>
                  <w:p w14:paraId="58787324" w14:textId="77777777" w:rsidR="0031417B" w:rsidRPr="00B01516" w:rsidRDefault="0031417B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516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877150C" wp14:editId="0D6A9414">
              <wp:simplePos x="1143000" y="9439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6705" cy="386715"/>
              <wp:effectExtent l="0" t="0" r="4445" b="0"/>
              <wp:wrapNone/>
              <wp:docPr id="2083410136" name="Text Box 6" descr="OFFICIAL - DFE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868FB" w14:textId="00E035E3" w:rsidR="00B01516" w:rsidRPr="00B01516" w:rsidRDefault="00B01516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77150C" id="_x0000_s1033" type="#_x0000_t202" alt="OFFICIAL - DFE USE ONLY" style="position:absolute;margin-left:0;margin-top:0;width:124.15pt;height:30.4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" filled="f" stroked="f">
              <v:textbox style="mso-fit-shape-to-text:t" inset="0,0,0,15pt">
                <w:txbxContent>
                  <w:p w14:paraId="1CF868FB" w14:textId="00E035E3" w:rsidR="00B01516" w:rsidRPr="00B01516" w:rsidRDefault="00B01516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4C15" w14:textId="01FB77B4" w:rsidR="0031417B" w:rsidRDefault="0031417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558E490" wp14:editId="4E455B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6705" cy="386715"/>
              <wp:effectExtent l="0" t="0" r="4445" b="0"/>
              <wp:wrapNone/>
              <wp:docPr id="1738491659" name="Text Box 4" descr="OFFICIAL - DFE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309260DB-2A72-495A-AB84-D469B6F46BE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7006F" w14:textId="77777777" w:rsidR="0031417B" w:rsidRPr="00B01516" w:rsidRDefault="0031417B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8E49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 - DFE USE ONLY" style="position:absolute;margin-left:0;margin-top:0;width:124.15pt;height:30.4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" filled="f" stroked="f">
              <v:textbox style="mso-fit-shape-to-text:t" inset="0,0,0,15pt">
                <w:txbxContent>
                  <w:p w14:paraId="58B7006F" w14:textId="77777777" w:rsidR="0031417B" w:rsidRPr="00B01516" w:rsidRDefault="0031417B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516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845262F" wp14:editId="349451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6705" cy="386715"/>
              <wp:effectExtent l="0" t="0" r="4445" b="0"/>
              <wp:wrapNone/>
              <wp:docPr id="1947975324" name="Text Box 4" descr="OFFICIAL - DFE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CC1A1" w14:textId="784D20EA" w:rsidR="00B01516" w:rsidRPr="00B01516" w:rsidRDefault="00B01516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45262F" id="_x0000_s1037" type="#_x0000_t202" alt="OFFICIAL - DFE USE ONLY" style="position:absolute;margin-left:0;margin-top:0;width:124.15pt;height:30.4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" filled="f" stroked="f">
              <v:textbox style="mso-fit-shape-to-text:t" inset="0,0,0,15pt">
                <w:txbxContent>
                  <w:p w14:paraId="456CC1A1" w14:textId="784D20EA" w:rsidR="00B01516" w:rsidRPr="00B01516" w:rsidRDefault="00B01516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7C7F" w14:textId="77777777" w:rsidR="00F13877" w:rsidRDefault="00F13877" w:rsidP="00B01516">
      <w:pPr>
        <w:spacing w:after="0" w:line="240" w:lineRule="auto"/>
      </w:pPr>
      <w:r>
        <w:separator/>
      </w:r>
    </w:p>
  </w:footnote>
  <w:footnote w:type="continuationSeparator" w:id="0">
    <w:p w14:paraId="31DE2033" w14:textId="77777777" w:rsidR="00F13877" w:rsidRDefault="00F13877" w:rsidP="00B0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1790" w14:textId="7E551EE1" w:rsidR="0031417B" w:rsidRDefault="003141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D6E5CE7" wp14:editId="1DEEE6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76705" cy="386715"/>
              <wp:effectExtent l="0" t="0" r="4445" b="13335"/>
              <wp:wrapNone/>
              <wp:docPr id="1100955163" name="Text Box 2" descr="OFFICIAL - DFE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CAF12696-0E0D-484A-B573-719A9A69ABC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8B6DF" w14:textId="77777777" w:rsidR="0031417B" w:rsidRPr="00B01516" w:rsidRDefault="0031417B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E5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DFE USE ONLY" style="position:absolute;margin-left:0;margin-top:0;width:124.15pt;height:30.4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" filled="f" stroked="f">
              <v:textbox style="mso-fit-shape-to-text:t" inset="0,15pt,0,0">
                <w:txbxContent>
                  <w:p w14:paraId="7FD8B6DF" w14:textId="77777777" w:rsidR="0031417B" w:rsidRPr="00B01516" w:rsidRDefault="0031417B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516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963352" wp14:editId="220817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76705" cy="386715"/>
              <wp:effectExtent l="0" t="0" r="4445" b="13335"/>
              <wp:wrapNone/>
              <wp:docPr id="1770933492" name="Text Box 2" descr="OFFICIAL - DFE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90A1B" w14:textId="1C658015" w:rsidR="00B01516" w:rsidRPr="00B01516" w:rsidRDefault="00B01516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963352" id="_x0000_s1027" type="#_x0000_t202" alt="OFFICIAL - DFE USE ONLY" style="position:absolute;margin-left:0;margin-top:0;width:124.15pt;height:30.4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" filled="f" stroked="f">
              <v:textbox style="mso-fit-shape-to-text:t" inset="0,15pt,0,0">
                <w:txbxContent>
                  <w:p w14:paraId="37D90A1B" w14:textId="1C658015" w:rsidR="00B01516" w:rsidRPr="00B01516" w:rsidRDefault="00B01516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60F6" w14:textId="228EA3A3" w:rsidR="0031417B" w:rsidRDefault="003141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0FD829A" wp14:editId="48883905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576705" cy="386715"/>
              <wp:effectExtent l="0" t="0" r="4445" b="13335"/>
              <wp:wrapNone/>
              <wp:docPr id="1546413324" name="Text Box 3" descr="OFFICIAL - DFE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477276BC-55AD-4482-83CD-BC65BBEA578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C962D" w14:textId="77777777" w:rsidR="0031417B" w:rsidRPr="00B01516" w:rsidRDefault="0031417B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D82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 - DFE USE ONLY" style="position:absolute;margin-left:0;margin-top:0;width:124.15pt;height:30.4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" filled="f" stroked="f">
              <v:textbox style="mso-fit-shape-to-text:t" inset="0,15pt,0,0">
                <w:txbxContent>
                  <w:p w14:paraId="37EC962D" w14:textId="77777777" w:rsidR="0031417B" w:rsidRPr="00B01516" w:rsidRDefault="0031417B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516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F4F73C" wp14:editId="2117E216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576705" cy="386715"/>
              <wp:effectExtent l="0" t="0" r="4445" b="13335"/>
              <wp:wrapNone/>
              <wp:docPr id="353090004" name="Text Box 3" descr="OFFICIAL - DFE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A2E9E" w14:textId="458B2569" w:rsidR="00B01516" w:rsidRPr="00B01516" w:rsidRDefault="00B01516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4F73C" id="_x0000_s1029" type="#_x0000_t202" alt="OFFICIAL - DFE USE ONLY" style="position:absolute;margin-left:0;margin-top:0;width:124.15pt;height:30.4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" filled="f" stroked="f">
              <v:textbox style="mso-fit-shape-to-text:t" inset="0,15pt,0,0">
                <w:txbxContent>
                  <w:p w14:paraId="356A2E9E" w14:textId="458B2569" w:rsidR="00B01516" w:rsidRPr="00B01516" w:rsidRDefault="00B01516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8F7F" w14:textId="50EBD29B" w:rsidR="0031417B" w:rsidRDefault="003141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6C239CF" wp14:editId="04308B3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76705" cy="386715"/>
              <wp:effectExtent l="0" t="0" r="4445" b="13335"/>
              <wp:wrapNone/>
              <wp:docPr id="730756035" name="Text Box 1" descr="OFFICIAL - DFE USE ONLY">
                <a:extLst xmlns:a="http://schemas.openxmlformats.org/drawingml/2006/main">
                  <a:ext uri="{FF2B5EF4-FFF2-40B4-BE49-F238E27FC236}">
                    <a16:creationId xmlns:a16="http://schemas.microsoft.com/office/drawing/2014/main" id="{1FF5E72A-0057-4D31-87CD-AE642DB1F79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614C1" w14:textId="77777777" w:rsidR="0031417B" w:rsidRPr="00B01516" w:rsidRDefault="0031417B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239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 - DFE USE ONLY" style="position:absolute;margin-left:0;margin-top:0;width:124.15pt;height:30.4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" filled="f" stroked="f">
              <v:textbox style="mso-fit-shape-to-text:t" inset="0,15pt,0,0">
                <w:txbxContent>
                  <w:p w14:paraId="1FE614C1" w14:textId="77777777" w:rsidR="0031417B" w:rsidRPr="00B01516" w:rsidRDefault="0031417B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516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E2F398" wp14:editId="4CE321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76705" cy="386715"/>
              <wp:effectExtent l="0" t="0" r="4445" b="13335"/>
              <wp:wrapNone/>
              <wp:docPr id="514108438" name="Text Box 1" descr="OFFICIAL - DFE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70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B6A9A" w14:textId="6F155422" w:rsidR="00B01516" w:rsidRPr="00B01516" w:rsidRDefault="00B01516" w:rsidP="00B015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B01516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DFE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E2F398" id="_x0000_s1035" type="#_x0000_t202" alt="OFFICIAL - DFE USE ONLY" style="position:absolute;margin-left:0;margin-top:0;width:124.15pt;height:30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" filled="f" stroked="f">
              <v:textbox style="mso-fit-shape-to-text:t" inset="0,15pt,0,0">
                <w:txbxContent>
                  <w:p w14:paraId="155B6A9A" w14:textId="6F155422" w:rsidR="00B01516" w:rsidRPr="00B01516" w:rsidRDefault="00B01516" w:rsidP="00B015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B01516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DFE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3483E"/>
    <w:multiLevelType w:val="hybridMultilevel"/>
    <w:tmpl w:val="53FC4740"/>
    <w:lvl w:ilvl="0" w:tplc="2548A0F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3B3D3F"/>
    <w:multiLevelType w:val="multilevel"/>
    <w:tmpl w:val="EC9CCA5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39516F"/>
    <w:multiLevelType w:val="hybridMultilevel"/>
    <w:tmpl w:val="B166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14059087">
    <w:abstractNumId w:val="2"/>
  </w:num>
  <w:num w:numId="2" w16cid:durableId="1160463120">
    <w:abstractNumId w:val="8"/>
  </w:num>
  <w:num w:numId="3" w16cid:durableId="1173838131">
    <w:abstractNumId w:val="5"/>
  </w:num>
  <w:num w:numId="4" w16cid:durableId="142428351">
    <w:abstractNumId w:val="3"/>
  </w:num>
  <w:num w:numId="5" w16cid:durableId="1600408647">
    <w:abstractNumId w:val="1"/>
  </w:num>
  <w:num w:numId="6" w16cid:durableId="1680304966">
    <w:abstractNumId w:val="7"/>
  </w:num>
  <w:num w:numId="7" w16cid:durableId="1692341125">
    <w:abstractNumId w:val="0"/>
  </w:num>
  <w:num w:numId="8" w16cid:durableId="683435174">
    <w:abstractNumId w:val="4"/>
  </w:num>
  <w:num w:numId="9" w16cid:durableId="778063387">
    <w:abstractNumId w:val="6"/>
  </w:num>
  <w:num w:numId="10" w16cid:durableId="2031758300">
    <w:abstractNumId w:val="12"/>
  </w:num>
  <w:num w:numId="11" w16cid:durableId="951745527">
    <w:abstractNumId w:val="10"/>
  </w:num>
  <w:num w:numId="12" w16cid:durableId="83108786">
    <w:abstractNumId w:val="11"/>
  </w:num>
  <w:num w:numId="13" w16cid:durableId="1541166472">
    <w:abstractNumId w:val="9"/>
  </w:num>
  <w:num w:numId="14" w16cid:durableId="1926452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67A"/>
    <w:rsid w:val="000874F9"/>
    <w:rsid w:val="000E380B"/>
    <w:rsid w:val="0015074B"/>
    <w:rsid w:val="0018418B"/>
    <w:rsid w:val="00261996"/>
    <w:rsid w:val="0029639D"/>
    <w:rsid w:val="002F114B"/>
    <w:rsid w:val="0031417B"/>
    <w:rsid w:val="00326F90"/>
    <w:rsid w:val="003C025B"/>
    <w:rsid w:val="003E4EEA"/>
    <w:rsid w:val="005E6152"/>
    <w:rsid w:val="005E723A"/>
    <w:rsid w:val="006A0302"/>
    <w:rsid w:val="006B382A"/>
    <w:rsid w:val="006E1D54"/>
    <w:rsid w:val="00803731"/>
    <w:rsid w:val="008E632B"/>
    <w:rsid w:val="008F332D"/>
    <w:rsid w:val="00920196"/>
    <w:rsid w:val="0094724A"/>
    <w:rsid w:val="009D7AAB"/>
    <w:rsid w:val="009E0A77"/>
    <w:rsid w:val="00A97D2A"/>
    <w:rsid w:val="00AA1D8D"/>
    <w:rsid w:val="00B01516"/>
    <w:rsid w:val="00B335A6"/>
    <w:rsid w:val="00B47730"/>
    <w:rsid w:val="00B71ACC"/>
    <w:rsid w:val="00BA1B2A"/>
    <w:rsid w:val="00BB6DF1"/>
    <w:rsid w:val="00C11785"/>
    <w:rsid w:val="00CB0664"/>
    <w:rsid w:val="00CC61F2"/>
    <w:rsid w:val="00DD69EF"/>
    <w:rsid w:val="00E50C11"/>
    <w:rsid w:val="00EA3CCC"/>
    <w:rsid w:val="00F13877"/>
    <w:rsid w:val="00F3708C"/>
    <w:rsid w:val="00FC693F"/>
    <w:rsid w:val="04E9276B"/>
    <w:rsid w:val="39B1C3EC"/>
    <w:rsid w:val="71A5F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5ACB8"/>
  <w14:defaultImageDpi w14:val="300"/>
  <w15:docId w15:val="{0C0E378D-DB04-4839-A217-8FD9468D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619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996"/>
    <w:rPr>
      <w:color w:val="605E5C"/>
      <w:shd w:val="clear" w:color="auto" w:fill="E1DFDD"/>
    </w:rPr>
  </w:style>
  <w:style w:type="paragraph" w:customStyle="1" w:styleId="DfESOutNumbered">
    <w:name w:val="DfESOutNumbered"/>
    <w:basedOn w:val="Normal"/>
    <w:link w:val="DfESOutNumberedChar"/>
    <w:rsid w:val="00F3708C"/>
    <w:pPr>
      <w:widowControl w:val="0"/>
      <w:numPr>
        <w:numId w:val="1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kern w:val="2"/>
      <w:szCs w:val="20"/>
      <w:lang w:val="en-GB" w:eastAsia="en-GB"/>
      <w14:ligatures w14:val="standardContextual"/>
    </w:rPr>
  </w:style>
  <w:style w:type="character" w:customStyle="1" w:styleId="DfESOutNumberedChar">
    <w:name w:val="DfESOutNumbered Char"/>
    <w:basedOn w:val="Heading1Char"/>
    <w:link w:val="DfESOutNumbered"/>
    <w:rsid w:val="00F3708C"/>
    <w:rPr>
      <w:rFonts w:ascii="Arial" w:eastAsia="Times New Roman" w:hAnsi="Arial" w:cs="Arial"/>
      <w:b w:val="0"/>
      <w:bCs w:val="0"/>
      <w:color w:val="365F91" w:themeColor="accent1" w:themeShade="BF"/>
      <w:kern w:val="2"/>
      <w:sz w:val="28"/>
      <w:szCs w:val="20"/>
      <w:lang w:val="en-GB" w:eastAsia="en-GB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F3708C"/>
    <w:pPr>
      <w:widowControl w:val="0"/>
      <w:numPr>
        <w:numId w:val="1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kern w:val="2"/>
      <w:sz w:val="24"/>
      <w:szCs w:val="20"/>
      <w:lang w:val="en-GB" w:eastAsia="en-GB"/>
      <w14:ligatures w14:val="standardContextual"/>
    </w:rPr>
  </w:style>
  <w:style w:type="character" w:customStyle="1" w:styleId="DeptBulletsChar">
    <w:name w:val="DeptBullets Char"/>
    <w:basedOn w:val="Heading1Char"/>
    <w:link w:val="DeptBullets"/>
    <w:rsid w:val="00F3708C"/>
    <w:rPr>
      <w:rFonts w:ascii="Arial" w:eastAsia="Times New Roman" w:hAnsi="Arial" w:cs="Times New Roman"/>
      <w:b w:val="0"/>
      <w:bCs w:val="0"/>
      <w:color w:val="365F91" w:themeColor="accent1" w:themeShade="BF"/>
      <w:kern w:val="2"/>
      <w:sz w:val="24"/>
      <w:szCs w:val="20"/>
      <w:lang w:val="en-GB"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47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24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472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C162AB942F14F94B99672127EE7D6" ma:contentTypeVersion="20" ma:contentTypeDescription="Create a new document." ma:contentTypeScope="" ma:versionID="c6408042a79beb685297e7050c82ed1f">
  <xsd:schema xmlns:xsd="http://www.w3.org/2001/XMLSchema" xmlns:xs="http://www.w3.org/2001/XMLSchema" xmlns:p="http://schemas.microsoft.com/office/2006/metadata/properties" xmlns:ns1="http://schemas.microsoft.com/sharepoint/v3" xmlns:ns2="1b80f1f0-c2e8-4eb8-93d1-8fefd45ab30f" xmlns:ns3="aa2e883a-9943-473a-ae4f-24f351ff2e6d" xmlns:ns4="8c566321-f672-4e06-a901-b5e72b4c4357" targetNamespace="http://schemas.microsoft.com/office/2006/metadata/properties" ma:root="true" ma:fieldsID="2b26ff5956ae40b5237181fb2a8e30e0" ns1:_="" ns2:_="" ns3:_="" ns4:_="">
    <xsd:import namespace="http://schemas.microsoft.com/sharepoint/v3"/>
    <xsd:import namespace="1b80f1f0-c2e8-4eb8-93d1-8fefd45ab30f"/>
    <xsd:import namespace="aa2e883a-9943-473a-ae4f-24f351ff2e6d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f1f0-c2e8-4eb8-93d1-8fefd45ab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883a-9943-473a-ae4f-24f351ff2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3bb0d2-d0ed-480c-862f-04089b8702a1}" ma:internalName="TaxCatchAll" ma:showField="CatchAllData" ma:web="aa2e883a-9943-473a-ae4f-24f351ff2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b80f1f0-c2e8-4eb8-93d1-8fefd45ab30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2CF8E-BC89-4674-8264-61017177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80f1f0-c2e8-4eb8-93d1-8fefd45ab30f"/>
    <ds:schemaRef ds:uri="aa2e883a-9943-473a-ae4f-24f351ff2e6d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A644B-84C0-4118-B920-F980EDC7580A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http://schemas.microsoft.com/sharepoint/v3"/>
    <ds:schemaRef ds:uri="1b80f1f0-c2e8-4eb8-93d1-8fefd45ab30f"/>
  </ds:schemaRefs>
</ds:datastoreItem>
</file>

<file path=customXml/itemProps4.xml><?xml version="1.0" encoding="utf-8"?>
<ds:datastoreItem xmlns:ds="http://schemas.openxmlformats.org/officeDocument/2006/customXml" ds:itemID="{7C7B12CF-3ED2-4104-81FF-78330F8127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c6f9fd-df35-4062-9339-70c09134552e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2681</Characters>
  <Application>Microsoft Office Word</Application>
  <DocSecurity>0</DocSecurity>
  <Lines>22</Lines>
  <Paragraphs>6</Paragraphs>
  <ScaleCrop>false</ScaleCrop>
  <Manager/>
  <Company/>
  <LinksUpToDate>false</LinksUpToDate>
  <CharactersWithSpaces>3145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HALL, Robin</cp:lastModifiedBy>
  <cp:revision>10</cp:revision>
  <dcterms:created xsi:type="dcterms:W3CDTF">2026-04-28T08:49:00Z</dcterms:created>
  <dcterms:modified xsi:type="dcterms:W3CDTF">2026-05-21T13:44:00Z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0x0101008FDC162AB942F14F94B99672127EE7D6</vt:lpwstr>
  </property>
  <property fmtid="{D5CDD505-2E9C-101B-9397-08002B2CF9AE}" pid="3" name="ClassificationContentMarkingHeaderShapeIds">
    <vt:lpwstr>2b8e73c3,419f3e1b,5c2c650c</vt:lpwstr>
  </property>
  <property fmtid="{D5CDD505-2E9C-101B-9397-08002B2CF9AE}" pid="4" name="ClassificationContentMarkingHeaderFontProps">
    <vt:lpwstr>#000000,11,Aptos</vt:lpwstr>
  </property>
  <property fmtid="{D5CDD505-2E9C-101B-9397-08002B2CF9AE}" pid="5" name="ClassificationContentMarkingHeaderText">
    <vt:lpwstr>OFFICIAL - DFE USE ONLY</vt:lpwstr>
  </property>
  <property fmtid="{D5CDD505-2E9C-101B-9397-08002B2CF9AE}" pid="6" name="ClassificationContentMarkingFooterShapeIds">
    <vt:lpwstr>679f470b,6c5cff61,3e2aa3e0</vt:lpwstr>
  </property>
  <property fmtid="{D5CDD505-2E9C-101B-9397-08002B2CF9AE}" pid="7" name="ClassificationContentMarkingFooterFontProps">
    <vt:lpwstr>#000000,11,Aptos</vt:lpwstr>
  </property>
  <property fmtid="{D5CDD505-2E9C-101B-9397-08002B2CF9AE}" pid="8" name="ClassificationContentMarkingFooterText">
    <vt:lpwstr>OFFICIAL - DFE USE ONLY</vt:lpwstr>
  </property>
  <property fmtid="{D5CDD505-2E9C-101B-9397-08002B2CF9AE}" pid="9" name="MediaServiceImageTags">
    <vt:lpwstr/>
  </property>
  <property fmtid="{D5CDD505-2E9C-101B-9397-08002B2CF9AE}" pid="11" name="docLang">
    <vt:lpwstr>en</vt:lpwstr>
  </property>
</Properties>
</file>