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968D" w14:textId="416C1634" w:rsidR="00890585" w:rsidRPr="006E30EE" w:rsidRDefault="006E30EE" w:rsidP="00240898">
      <w:pPr>
        <w:pStyle w:val="Heading1"/>
        <w:spacing w:before="0"/>
        <w:rPr>
          <w:rFonts w:ascii="Aptos" w:hAnsi="Aptos"/>
          <w:color w:val="000000" w:themeColor="text1"/>
        </w:rPr>
      </w:pPr>
      <w:r w:rsidRPr="5EB910DD">
        <w:rPr>
          <w:rFonts w:ascii="Aptos" w:hAnsi="Aptos"/>
          <w:color w:val="000000" w:themeColor="text1"/>
        </w:rPr>
        <w:t xml:space="preserve">Termly DSL </w:t>
      </w:r>
      <w:r w:rsidR="5B30D4B3" w:rsidRPr="5EB910DD">
        <w:rPr>
          <w:rFonts w:ascii="Aptos" w:hAnsi="Aptos"/>
          <w:color w:val="000000" w:themeColor="text1"/>
        </w:rPr>
        <w:t>Self-</w:t>
      </w:r>
      <w:r w:rsidR="674390EF" w:rsidRPr="5EB910DD">
        <w:rPr>
          <w:rFonts w:ascii="Aptos" w:hAnsi="Aptos"/>
          <w:color w:val="000000" w:themeColor="text1"/>
        </w:rPr>
        <w:t>reflection</w:t>
      </w:r>
      <w:r w:rsidR="00837681">
        <w:rPr>
          <w:rFonts w:ascii="Aptos" w:hAnsi="Aptos"/>
          <w:color w:val="000000" w:themeColor="text1"/>
        </w:rPr>
        <w:t xml:space="preserve"> tool</w:t>
      </w:r>
    </w:p>
    <w:p w14:paraId="1AF781FB" w14:textId="350C7576" w:rsidR="00890585" w:rsidRPr="006E30EE" w:rsidRDefault="006E30EE">
      <w:pPr>
        <w:rPr>
          <w:rFonts w:ascii="Aptos" w:hAnsi="Aptos"/>
          <w:color w:val="000000" w:themeColor="text1"/>
        </w:rPr>
      </w:pPr>
      <w:r w:rsidRPr="5EB910DD">
        <w:rPr>
          <w:rFonts w:ascii="Aptos" w:hAnsi="Aptos"/>
          <w:color w:val="000000" w:themeColor="text1"/>
        </w:rPr>
        <w:t xml:space="preserve">This form is designed to support a </w:t>
      </w:r>
      <w:r w:rsidR="00837681" w:rsidRPr="5EB910DD">
        <w:rPr>
          <w:rFonts w:ascii="Aptos" w:hAnsi="Aptos"/>
          <w:color w:val="000000" w:themeColor="text1"/>
        </w:rPr>
        <w:t>light</w:t>
      </w:r>
      <w:r w:rsidR="00837681" w:rsidRPr="5EB910DD">
        <w:rPr>
          <w:rFonts w:ascii="Cambria Math" w:hAnsi="Cambria Math" w:cs="Cambria Math"/>
          <w:color w:val="000000" w:themeColor="text1"/>
        </w:rPr>
        <w:t xml:space="preserve"> </w:t>
      </w:r>
      <w:r w:rsidR="00837681" w:rsidRPr="5EB910DD">
        <w:rPr>
          <w:rFonts w:ascii="Aptos" w:hAnsi="Aptos"/>
          <w:color w:val="000000" w:themeColor="text1"/>
        </w:rPr>
        <w:t>touch</w:t>
      </w:r>
      <w:r w:rsidRPr="5EB910DD">
        <w:rPr>
          <w:rFonts w:ascii="Aptos" w:hAnsi="Aptos"/>
          <w:color w:val="000000" w:themeColor="text1"/>
        </w:rPr>
        <w:t xml:space="preserve">, termly </w:t>
      </w:r>
      <w:r w:rsidR="6B419ABD" w:rsidRPr="5EB910DD">
        <w:rPr>
          <w:rFonts w:ascii="Aptos" w:hAnsi="Aptos"/>
          <w:color w:val="000000" w:themeColor="text1"/>
        </w:rPr>
        <w:t>evaluation</w:t>
      </w:r>
      <w:r w:rsidRPr="5EB910DD">
        <w:rPr>
          <w:rFonts w:ascii="Aptos" w:hAnsi="Aptos"/>
          <w:color w:val="000000" w:themeColor="text1"/>
        </w:rPr>
        <w:t xml:space="preserve"> of Designated Safeguarding Lead practice. It is intended to encourage reflective practice and support professional wellbeing and development.</w:t>
      </w:r>
    </w:p>
    <w:tbl>
      <w:tblPr>
        <w:tblStyle w:val="TableGrid"/>
        <w:tblW w:w="10170" w:type="dxa"/>
        <w:tblLook w:val="04A0" w:firstRow="1" w:lastRow="0" w:firstColumn="1" w:lastColumn="0" w:noHBand="0" w:noVBand="1"/>
      </w:tblPr>
      <w:tblGrid>
        <w:gridCol w:w="4920"/>
        <w:gridCol w:w="5250"/>
      </w:tblGrid>
      <w:tr w:rsidR="006E30EE" w:rsidRPr="006E30EE" w14:paraId="4440610B" w14:textId="77777777" w:rsidTr="5EB910DD">
        <w:tc>
          <w:tcPr>
            <w:tcW w:w="4920" w:type="dxa"/>
          </w:tcPr>
          <w:p w14:paraId="24423D19" w14:textId="77777777" w:rsidR="00890585" w:rsidRPr="004C537F" w:rsidRDefault="006E30EE">
            <w:pPr>
              <w:rPr>
                <w:rFonts w:ascii="Aptos" w:hAnsi="Aptos"/>
                <w:b/>
                <w:bCs/>
                <w:color w:val="000000" w:themeColor="text1"/>
              </w:rPr>
            </w:pPr>
            <w:r w:rsidRPr="004C537F">
              <w:rPr>
                <w:rFonts w:ascii="Aptos" w:hAnsi="Aptos"/>
                <w:b/>
                <w:bCs/>
                <w:color w:val="000000" w:themeColor="text1"/>
              </w:rPr>
              <w:t>Term / Date</w:t>
            </w:r>
          </w:p>
        </w:tc>
        <w:tc>
          <w:tcPr>
            <w:tcW w:w="5250" w:type="dxa"/>
          </w:tcPr>
          <w:p w14:paraId="1C2EA36E" w14:textId="77777777" w:rsidR="00890585" w:rsidRPr="006E30EE" w:rsidRDefault="00890585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4C537F" w:rsidRPr="006E30EE" w14:paraId="567542F2" w14:textId="77777777" w:rsidTr="5EB910DD">
        <w:tc>
          <w:tcPr>
            <w:tcW w:w="4920" w:type="dxa"/>
            <w:shd w:val="clear" w:color="auto" w:fill="D9D9D9" w:themeFill="background1" w:themeFillShade="D9"/>
          </w:tcPr>
          <w:p w14:paraId="45943312" w14:textId="2D2FF9BB" w:rsidR="004C537F" w:rsidRPr="004C537F" w:rsidRDefault="004C537F">
            <w:pPr>
              <w:rPr>
                <w:rFonts w:ascii="Aptos" w:hAnsi="Aptos"/>
                <w:b/>
                <w:bCs/>
                <w:color w:val="000000" w:themeColor="text1"/>
              </w:rPr>
            </w:pPr>
            <w:r>
              <w:rPr>
                <w:rFonts w:ascii="Aptos" w:hAnsi="Aptos"/>
                <w:b/>
                <w:bCs/>
                <w:color w:val="000000" w:themeColor="text1"/>
              </w:rPr>
              <w:t>Strengths</w:t>
            </w:r>
          </w:p>
        </w:tc>
        <w:tc>
          <w:tcPr>
            <w:tcW w:w="5250" w:type="dxa"/>
            <w:shd w:val="clear" w:color="auto" w:fill="D9D9D9" w:themeFill="background1" w:themeFillShade="D9"/>
          </w:tcPr>
          <w:p w14:paraId="617812C7" w14:textId="77777777" w:rsidR="004C537F" w:rsidRPr="006E30EE" w:rsidRDefault="004C537F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6E30EE" w:rsidRPr="006E30EE" w14:paraId="3C502D44" w14:textId="77777777" w:rsidTr="5EB910DD">
        <w:tc>
          <w:tcPr>
            <w:tcW w:w="4920" w:type="dxa"/>
          </w:tcPr>
          <w:p w14:paraId="74D7B1AB" w14:textId="0CAFC3A2" w:rsidR="00890585" w:rsidRPr="006E30EE" w:rsidRDefault="006E30EE">
            <w:pPr>
              <w:rPr>
                <w:rFonts w:ascii="Aptos" w:hAnsi="Aptos"/>
                <w:color w:val="000000" w:themeColor="text1"/>
              </w:rPr>
            </w:pPr>
            <w:r w:rsidRPr="5EB910DD">
              <w:rPr>
                <w:rFonts w:ascii="Aptos" w:hAnsi="Aptos"/>
                <w:color w:val="000000" w:themeColor="text1"/>
              </w:rPr>
              <w:t xml:space="preserve">Which have been the most significant safeguarding </w:t>
            </w:r>
            <w:proofErr w:type="gramStart"/>
            <w:r w:rsidRPr="5EB910DD">
              <w:rPr>
                <w:rFonts w:ascii="Aptos" w:hAnsi="Aptos"/>
                <w:color w:val="000000" w:themeColor="text1"/>
              </w:rPr>
              <w:t>events</w:t>
            </w:r>
            <w:proofErr w:type="gramEnd"/>
            <w:r w:rsidRPr="5EB910DD">
              <w:rPr>
                <w:rFonts w:ascii="Aptos" w:hAnsi="Aptos"/>
                <w:color w:val="000000" w:themeColor="text1"/>
              </w:rPr>
              <w:t xml:space="preserve"> for me this term</w:t>
            </w:r>
            <w:r w:rsidR="3DA7044B" w:rsidRPr="5EB910DD">
              <w:rPr>
                <w:rFonts w:ascii="Aptos" w:hAnsi="Aptos"/>
                <w:color w:val="000000" w:themeColor="text1"/>
              </w:rPr>
              <w:t xml:space="preserve"> and why?</w:t>
            </w:r>
          </w:p>
        </w:tc>
        <w:tc>
          <w:tcPr>
            <w:tcW w:w="5250" w:type="dxa"/>
          </w:tcPr>
          <w:p w14:paraId="11C7E2B0" w14:textId="77777777" w:rsidR="00890585" w:rsidRPr="006E30EE" w:rsidRDefault="00890585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6E30EE" w:rsidRPr="006E30EE" w14:paraId="06FE4E58" w14:textId="77777777" w:rsidTr="5EB910DD">
        <w:tc>
          <w:tcPr>
            <w:tcW w:w="4920" w:type="dxa"/>
          </w:tcPr>
          <w:p w14:paraId="6AE54D70" w14:textId="77777777" w:rsidR="00890585" w:rsidRPr="006E30EE" w:rsidRDefault="006E30EE">
            <w:pPr>
              <w:rPr>
                <w:rFonts w:ascii="Aptos" w:hAnsi="Aptos"/>
                <w:color w:val="000000" w:themeColor="text1"/>
              </w:rPr>
            </w:pPr>
            <w:r w:rsidRPr="006E30EE">
              <w:rPr>
                <w:rFonts w:ascii="Aptos" w:hAnsi="Aptos"/>
                <w:color w:val="000000" w:themeColor="text1"/>
              </w:rPr>
              <w:t>When was I able to use my strengths this term?</w:t>
            </w:r>
          </w:p>
        </w:tc>
        <w:tc>
          <w:tcPr>
            <w:tcW w:w="5250" w:type="dxa"/>
          </w:tcPr>
          <w:p w14:paraId="79D8A351" w14:textId="77777777" w:rsidR="00890585" w:rsidRPr="006E30EE" w:rsidRDefault="00890585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6E30EE" w:rsidRPr="006E30EE" w14:paraId="4008D162" w14:textId="77777777" w:rsidTr="5EB910DD">
        <w:tc>
          <w:tcPr>
            <w:tcW w:w="4920" w:type="dxa"/>
          </w:tcPr>
          <w:p w14:paraId="65103971" w14:textId="77777777" w:rsidR="00890585" w:rsidRPr="006E30EE" w:rsidRDefault="006E30EE">
            <w:pPr>
              <w:rPr>
                <w:rFonts w:ascii="Aptos" w:hAnsi="Aptos"/>
                <w:color w:val="000000" w:themeColor="text1"/>
              </w:rPr>
            </w:pPr>
            <w:r w:rsidRPr="006E30EE">
              <w:rPr>
                <w:rFonts w:ascii="Aptos" w:hAnsi="Aptos"/>
                <w:color w:val="000000" w:themeColor="text1"/>
              </w:rPr>
              <w:t>What strengths have I called upon the most?</w:t>
            </w:r>
          </w:p>
        </w:tc>
        <w:tc>
          <w:tcPr>
            <w:tcW w:w="5250" w:type="dxa"/>
          </w:tcPr>
          <w:p w14:paraId="3A789C16" w14:textId="77777777" w:rsidR="00890585" w:rsidRPr="006E30EE" w:rsidRDefault="00890585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6E30EE" w:rsidRPr="006E30EE" w14:paraId="550CDB8B" w14:textId="77777777" w:rsidTr="5EB910DD">
        <w:tc>
          <w:tcPr>
            <w:tcW w:w="4920" w:type="dxa"/>
          </w:tcPr>
          <w:p w14:paraId="2D556AD4" w14:textId="199D457F" w:rsidR="00890585" w:rsidRPr="006E30EE" w:rsidRDefault="006E30EE">
            <w:pPr>
              <w:rPr>
                <w:rFonts w:ascii="Aptos" w:hAnsi="Aptos"/>
                <w:color w:val="000000" w:themeColor="text1"/>
              </w:rPr>
            </w:pPr>
            <w:r w:rsidRPr="5EB910DD">
              <w:rPr>
                <w:rFonts w:ascii="Aptos" w:hAnsi="Aptos"/>
                <w:color w:val="000000" w:themeColor="text1"/>
              </w:rPr>
              <w:t>What aspects of the term have I found more difficult</w:t>
            </w:r>
            <w:r w:rsidR="203B527A" w:rsidRPr="5EB910DD">
              <w:rPr>
                <w:rFonts w:ascii="Aptos" w:hAnsi="Aptos"/>
                <w:color w:val="000000" w:themeColor="text1"/>
              </w:rPr>
              <w:t xml:space="preserve"> and why</w:t>
            </w:r>
            <w:r w:rsidRPr="5EB910DD">
              <w:rPr>
                <w:rFonts w:ascii="Aptos" w:hAnsi="Aptos"/>
                <w:color w:val="000000" w:themeColor="text1"/>
              </w:rPr>
              <w:t xml:space="preserve">? </w:t>
            </w:r>
          </w:p>
        </w:tc>
        <w:tc>
          <w:tcPr>
            <w:tcW w:w="5250" w:type="dxa"/>
          </w:tcPr>
          <w:p w14:paraId="40F012C5" w14:textId="77777777" w:rsidR="00890585" w:rsidRPr="006E30EE" w:rsidRDefault="00890585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171463" w:rsidRPr="006E30EE" w14:paraId="77B43C23" w14:textId="77777777" w:rsidTr="5EB910DD">
        <w:tc>
          <w:tcPr>
            <w:tcW w:w="4920" w:type="dxa"/>
            <w:shd w:val="clear" w:color="auto" w:fill="D9D9D9" w:themeFill="background1" w:themeFillShade="D9"/>
          </w:tcPr>
          <w:p w14:paraId="768B3920" w14:textId="1F687BEE" w:rsidR="00171463" w:rsidRPr="00171463" w:rsidRDefault="00171463">
            <w:pPr>
              <w:rPr>
                <w:rFonts w:ascii="Aptos" w:hAnsi="Aptos"/>
                <w:b/>
                <w:bCs/>
                <w:color w:val="000000" w:themeColor="text1"/>
              </w:rPr>
            </w:pPr>
            <w:r w:rsidRPr="00171463">
              <w:rPr>
                <w:rFonts w:ascii="Aptos" w:hAnsi="Aptos"/>
                <w:b/>
                <w:bCs/>
                <w:color w:val="000000" w:themeColor="text1"/>
              </w:rPr>
              <w:t>Values</w:t>
            </w:r>
          </w:p>
        </w:tc>
        <w:tc>
          <w:tcPr>
            <w:tcW w:w="5250" w:type="dxa"/>
            <w:shd w:val="clear" w:color="auto" w:fill="D9D9D9" w:themeFill="background1" w:themeFillShade="D9"/>
          </w:tcPr>
          <w:p w14:paraId="561B7DC1" w14:textId="77777777" w:rsidR="00171463" w:rsidRPr="006E30EE" w:rsidRDefault="00171463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6E30EE" w:rsidRPr="006E30EE" w14:paraId="7459151E" w14:textId="77777777" w:rsidTr="5EB910DD">
        <w:tc>
          <w:tcPr>
            <w:tcW w:w="4920" w:type="dxa"/>
          </w:tcPr>
          <w:p w14:paraId="694F4460" w14:textId="77777777" w:rsidR="00890585" w:rsidRPr="006E30EE" w:rsidRDefault="006E30EE">
            <w:pPr>
              <w:rPr>
                <w:rFonts w:ascii="Aptos" w:hAnsi="Aptos"/>
                <w:color w:val="000000" w:themeColor="text1"/>
              </w:rPr>
            </w:pPr>
            <w:r w:rsidRPr="006E30EE">
              <w:rPr>
                <w:rFonts w:ascii="Aptos" w:hAnsi="Aptos"/>
                <w:color w:val="000000" w:themeColor="text1"/>
              </w:rPr>
              <w:t>When have I been able to lean in on my values?</w:t>
            </w:r>
          </w:p>
        </w:tc>
        <w:tc>
          <w:tcPr>
            <w:tcW w:w="5250" w:type="dxa"/>
          </w:tcPr>
          <w:p w14:paraId="20FF11C2" w14:textId="77777777" w:rsidR="00890585" w:rsidRPr="006E30EE" w:rsidRDefault="00890585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6E30EE" w:rsidRPr="006E30EE" w14:paraId="28C93692" w14:textId="77777777" w:rsidTr="5EB910DD">
        <w:tc>
          <w:tcPr>
            <w:tcW w:w="4920" w:type="dxa"/>
          </w:tcPr>
          <w:p w14:paraId="188C1158" w14:textId="77777777" w:rsidR="00890585" w:rsidRPr="006E30EE" w:rsidRDefault="006E30EE">
            <w:pPr>
              <w:rPr>
                <w:rFonts w:ascii="Aptos" w:hAnsi="Aptos"/>
                <w:color w:val="000000" w:themeColor="text1"/>
              </w:rPr>
            </w:pPr>
            <w:r w:rsidRPr="006E30EE">
              <w:rPr>
                <w:rFonts w:ascii="Aptos" w:hAnsi="Aptos"/>
                <w:color w:val="000000" w:themeColor="text1"/>
              </w:rPr>
              <w:t>When have I experienced dissonance with my values? How did that feel?</w:t>
            </w:r>
          </w:p>
        </w:tc>
        <w:tc>
          <w:tcPr>
            <w:tcW w:w="5250" w:type="dxa"/>
          </w:tcPr>
          <w:p w14:paraId="508210BE" w14:textId="77777777" w:rsidR="00890585" w:rsidRPr="006E30EE" w:rsidRDefault="00890585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171463" w:rsidRPr="006E30EE" w14:paraId="0DB1D912" w14:textId="77777777" w:rsidTr="5EB910DD">
        <w:tc>
          <w:tcPr>
            <w:tcW w:w="4920" w:type="dxa"/>
            <w:shd w:val="clear" w:color="auto" w:fill="D9D9D9" w:themeFill="background1" w:themeFillShade="D9"/>
          </w:tcPr>
          <w:p w14:paraId="0117358F" w14:textId="19B6797F" w:rsidR="00171463" w:rsidRPr="00171463" w:rsidRDefault="00171463">
            <w:pPr>
              <w:rPr>
                <w:rFonts w:ascii="Aptos" w:hAnsi="Aptos"/>
                <w:b/>
                <w:bCs/>
                <w:color w:val="000000" w:themeColor="text1"/>
              </w:rPr>
            </w:pPr>
            <w:r w:rsidRPr="00171463">
              <w:rPr>
                <w:rFonts w:ascii="Aptos" w:hAnsi="Aptos"/>
                <w:b/>
                <w:bCs/>
                <w:color w:val="000000" w:themeColor="text1"/>
              </w:rPr>
              <w:t>Skills</w:t>
            </w:r>
          </w:p>
        </w:tc>
        <w:tc>
          <w:tcPr>
            <w:tcW w:w="5250" w:type="dxa"/>
            <w:shd w:val="clear" w:color="auto" w:fill="D9D9D9" w:themeFill="background1" w:themeFillShade="D9"/>
          </w:tcPr>
          <w:p w14:paraId="726E54A3" w14:textId="77777777" w:rsidR="00171463" w:rsidRPr="006E30EE" w:rsidRDefault="00171463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6E30EE" w:rsidRPr="006E30EE" w14:paraId="40E4F73F" w14:textId="77777777" w:rsidTr="5EB910DD">
        <w:tc>
          <w:tcPr>
            <w:tcW w:w="4920" w:type="dxa"/>
          </w:tcPr>
          <w:p w14:paraId="4A3F47F2" w14:textId="77777777" w:rsidR="00890585" w:rsidRPr="006E30EE" w:rsidRDefault="006E30EE">
            <w:pPr>
              <w:rPr>
                <w:rFonts w:ascii="Aptos" w:hAnsi="Aptos"/>
                <w:color w:val="000000" w:themeColor="text1"/>
              </w:rPr>
            </w:pPr>
            <w:r w:rsidRPr="006E30EE">
              <w:rPr>
                <w:rFonts w:ascii="Aptos" w:hAnsi="Aptos"/>
                <w:color w:val="000000" w:themeColor="text1"/>
              </w:rPr>
              <w:t>What skills do I need to grow or develop next term? How will I do this?</w:t>
            </w:r>
          </w:p>
        </w:tc>
        <w:tc>
          <w:tcPr>
            <w:tcW w:w="5250" w:type="dxa"/>
          </w:tcPr>
          <w:p w14:paraId="78B7DEA2" w14:textId="77777777" w:rsidR="00890585" w:rsidRPr="006E30EE" w:rsidRDefault="00890585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8D3BA2" w:rsidRPr="006E30EE" w14:paraId="27B6DF28" w14:textId="77777777" w:rsidTr="5EB910DD">
        <w:tc>
          <w:tcPr>
            <w:tcW w:w="4920" w:type="dxa"/>
          </w:tcPr>
          <w:p w14:paraId="5D3F348C" w14:textId="4FD0F150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  <w:r w:rsidRPr="006E30EE">
              <w:rPr>
                <w:rFonts w:ascii="Aptos" w:hAnsi="Aptos"/>
                <w:color w:val="000000" w:themeColor="text1"/>
              </w:rPr>
              <w:t>What aspects of safeguarding do I need to focus on next term?</w:t>
            </w:r>
          </w:p>
        </w:tc>
        <w:tc>
          <w:tcPr>
            <w:tcW w:w="5250" w:type="dxa"/>
          </w:tcPr>
          <w:p w14:paraId="5CCFB746" w14:textId="77777777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8D3BA2" w:rsidRPr="006E30EE" w14:paraId="78A23ECA" w14:textId="77777777" w:rsidTr="5EB910DD">
        <w:tc>
          <w:tcPr>
            <w:tcW w:w="4920" w:type="dxa"/>
          </w:tcPr>
          <w:p w14:paraId="332A21D3" w14:textId="1DC67297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  <w:r w:rsidRPr="006E30EE">
              <w:rPr>
                <w:rFonts w:ascii="Aptos" w:hAnsi="Aptos"/>
                <w:color w:val="000000" w:themeColor="text1"/>
              </w:rPr>
              <w:t xml:space="preserve">What personal skills do I need to </w:t>
            </w:r>
            <w:proofErr w:type="spellStart"/>
            <w:r w:rsidRPr="006E30EE">
              <w:rPr>
                <w:rFonts w:ascii="Aptos" w:hAnsi="Aptos"/>
                <w:color w:val="000000" w:themeColor="text1"/>
              </w:rPr>
              <w:t>prioritise</w:t>
            </w:r>
            <w:proofErr w:type="spellEnd"/>
            <w:r w:rsidRPr="006E30EE">
              <w:rPr>
                <w:rFonts w:ascii="Aptos" w:hAnsi="Aptos"/>
                <w:color w:val="000000" w:themeColor="text1"/>
              </w:rPr>
              <w:t xml:space="preserve"> next term?</w:t>
            </w:r>
          </w:p>
        </w:tc>
        <w:tc>
          <w:tcPr>
            <w:tcW w:w="5250" w:type="dxa"/>
          </w:tcPr>
          <w:p w14:paraId="72606F7F" w14:textId="77777777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8D3BA2" w:rsidRPr="006E30EE" w14:paraId="46AF4C6E" w14:textId="77777777" w:rsidTr="5EB910DD">
        <w:tc>
          <w:tcPr>
            <w:tcW w:w="4920" w:type="dxa"/>
          </w:tcPr>
          <w:p w14:paraId="596652B3" w14:textId="6126CD3E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  <w:r w:rsidRPr="006E30EE">
              <w:rPr>
                <w:rFonts w:ascii="Aptos" w:hAnsi="Aptos"/>
                <w:color w:val="000000" w:themeColor="text1"/>
              </w:rPr>
              <w:t>Do I need any resources or training to support my work next term?</w:t>
            </w:r>
          </w:p>
        </w:tc>
        <w:tc>
          <w:tcPr>
            <w:tcW w:w="5250" w:type="dxa"/>
          </w:tcPr>
          <w:p w14:paraId="457F7B70" w14:textId="77777777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8D3BA2" w:rsidRPr="006E30EE" w14:paraId="6EC0D33E" w14:textId="77777777" w:rsidTr="5EB910DD">
        <w:tc>
          <w:tcPr>
            <w:tcW w:w="4920" w:type="dxa"/>
            <w:shd w:val="clear" w:color="auto" w:fill="D9D9D9" w:themeFill="background1" w:themeFillShade="D9"/>
          </w:tcPr>
          <w:p w14:paraId="6032E496" w14:textId="4DF20477" w:rsidR="008D3BA2" w:rsidRPr="00171463" w:rsidRDefault="00D170F1" w:rsidP="008D3BA2">
            <w:pPr>
              <w:rPr>
                <w:rFonts w:ascii="Aptos" w:hAnsi="Aptos"/>
                <w:b/>
                <w:bCs/>
                <w:color w:val="000000" w:themeColor="text1"/>
              </w:rPr>
            </w:pPr>
            <w:r>
              <w:rPr>
                <w:rFonts w:ascii="Aptos" w:hAnsi="Aptos"/>
                <w:b/>
                <w:bCs/>
                <w:color w:val="000000" w:themeColor="text1"/>
              </w:rPr>
              <w:t>Personal</w:t>
            </w:r>
            <w:r w:rsidR="008D3BA2" w:rsidRPr="00171463">
              <w:rPr>
                <w:rFonts w:ascii="Aptos" w:hAnsi="Aptos"/>
                <w:b/>
                <w:bCs/>
                <w:color w:val="000000" w:themeColor="text1"/>
              </w:rPr>
              <w:t xml:space="preserve"> impact</w:t>
            </w:r>
          </w:p>
        </w:tc>
        <w:tc>
          <w:tcPr>
            <w:tcW w:w="5250" w:type="dxa"/>
            <w:shd w:val="clear" w:color="auto" w:fill="D9D9D9" w:themeFill="background1" w:themeFillShade="D9"/>
          </w:tcPr>
          <w:p w14:paraId="1B783CCA" w14:textId="77777777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8D3BA2" w:rsidRPr="006E30EE" w14:paraId="2D33D258" w14:textId="77777777" w:rsidTr="5EB910DD">
        <w:tc>
          <w:tcPr>
            <w:tcW w:w="4920" w:type="dxa"/>
          </w:tcPr>
          <w:p w14:paraId="2AEDF23F" w14:textId="77777777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  <w:r w:rsidRPr="006E30EE">
              <w:rPr>
                <w:rFonts w:ascii="Aptos" w:hAnsi="Aptos"/>
                <w:color w:val="000000" w:themeColor="text1"/>
              </w:rPr>
              <w:t>What feelings am I left with as the term ends?</w:t>
            </w:r>
          </w:p>
        </w:tc>
        <w:tc>
          <w:tcPr>
            <w:tcW w:w="5250" w:type="dxa"/>
          </w:tcPr>
          <w:p w14:paraId="057323DF" w14:textId="77777777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8D3BA2" w:rsidRPr="006E30EE" w14:paraId="7E7BE686" w14:textId="77777777" w:rsidTr="5EB910DD">
        <w:tc>
          <w:tcPr>
            <w:tcW w:w="4920" w:type="dxa"/>
          </w:tcPr>
          <w:p w14:paraId="38193384" w14:textId="77777777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  <w:r w:rsidRPr="006E30EE">
              <w:rPr>
                <w:rFonts w:ascii="Aptos" w:hAnsi="Aptos"/>
                <w:color w:val="000000" w:themeColor="text1"/>
              </w:rPr>
              <w:t>What impact has my safeguarding work had on me this term?</w:t>
            </w:r>
          </w:p>
        </w:tc>
        <w:tc>
          <w:tcPr>
            <w:tcW w:w="5250" w:type="dxa"/>
          </w:tcPr>
          <w:p w14:paraId="39DA159C" w14:textId="77777777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8D3BA2" w:rsidRPr="006E30EE" w14:paraId="07E4CAEA" w14:textId="77777777" w:rsidTr="5EB910DD">
        <w:tc>
          <w:tcPr>
            <w:tcW w:w="4920" w:type="dxa"/>
          </w:tcPr>
          <w:p w14:paraId="72478F3F" w14:textId="77777777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  <w:r w:rsidRPr="006E30EE">
              <w:rPr>
                <w:rFonts w:ascii="Aptos" w:hAnsi="Aptos"/>
                <w:color w:val="000000" w:themeColor="text1"/>
              </w:rPr>
              <w:t>What actions do I need to take to continue to work sustainably next term?</w:t>
            </w:r>
          </w:p>
        </w:tc>
        <w:tc>
          <w:tcPr>
            <w:tcW w:w="5250" w:type="dxa"/>
          </w:tcPr>
          <w:p w14:paraId="3E4F6BBB" w14:textId="77777777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8D3BA2" w:rsidRPr="006E30EE" w14:paraId="4E2C6664" w14:textId="77777777" w:rsidTr="5EB910DD">
        <w:tc>
          <w:tcPr>
            <w:tcW w:w="4920" w:type="dxa"/>
          </w:tcPr>
          <w:p w14:paraId="6F492EA6" w14:textId="77777777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  <w:r w:rsidRPr="006E30EE">
              <w:rPr>
                <w:rFonts w:ascii="Aptos" w:hAnsi="Aptos"/>
                <w:color w:val="000000" w:themeColor="text1"/>
              </w:rPr>
              <w:t>What actions do I need to take now to help myself process the term and have a break?</w:t>
            </w:r>
          </w:p>
        </w:tc>
        <w:tc>
          <w:tcPr>
            <w:tcW w:w="5250" w:type="dxa"/>
          </w:tcPr>
          <w:p w14:paraId="658F869F" w14:textId="77777777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8D3BA2" w:rsidRPr="006E30EE" w14:paraId="22502BA0" w14:textId="77777777" w:rsidTr="5EB910DD">
        <w:tc>
          <w:tcPr>
            <w:tcW w:w="4920" w:type="dxa"/>
            <w:shd w:val="clear" w:color="auto" w:fill="D9D9D9" w:themeFill="background1" w:themeFillShade="D9"/>
          </w:tcPr>
          <w:p w14:paraId="39AA6D27" w14:textId="24865080" w:rsidR="008D3BA2" w:rsidRPr="00ED4585" w:rsidRDefault="00FC1652" w:rsidP="008D3BA2">
            <w:pPr>
              <w:rPr>
                <w:rFonts w:ascii="Aptos" w:hAnsi="Aptos"/>
                <w:b/>
                <w:bCs/>
                <w:color w:val="000000" w:themeColor="text1"/>
              </w:rPr>
            </w:pPr>
            <w:r>
              <w:rPr>
                <w:rFonts w:ascii="Aptos" w:hAnsi="Aptos"/>
                <w:b/>
                <w:bCs/>
                <w:color w:val="000000" w:themeColor="text1"/>
              </w:rPr>
              <w:t>Wider i</w:t>
            </w:r>
            <w:r w:rsidR="00ED4585" w:rsidRPr="00ED4585">
              <w:rPr>
                <w:rFonts w:ascii="Aptos" w:hAnsi="Aptos"/>
                <w:b/>
                <w:bCs/>
                <w:color w:val="000000" w:themeColor="text1"/>
              </w:rPr>
              <w:t xml:space="preserve">mpact </w:t>
            </w:r>
          </w:p>
        </w:tc>
        <w:tc>
          <w:tcPr>
            <w:tcW w:w="5250" w:type="dxa"/>
            <w:shd w:val="clear" w:color="auto" w:fill="D9D9D9" w:themeFill="background1" w:themeFillShade="D9"/>
          </w:tcPr>
          <w:p w14:paraId="5A2A42C3" w14:textId="77777777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8D3BA2" w:rsidRPr="006E30EE" w14:paraId="177672CF" w14:textId="77777777" w:rsidTr="5EB910DD">
        <w:tc>
          <w:tcPr>
            <w:tcW w:w="4920" w:type="dxa"/>
          </w:tcPr>
          <w:p w14:paraId="1860E1FF" w14:textId="77777777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  <w:r w:rsidRPr="006E30EE">
              <w:rPr>
                <w:rFonts w:ascii="Aptos" w:hAnsi="Aptos"/>
                <w:color w:val="000000" w:themeColor="text1"/>
              </w:rPr>
              <w:t>What impact has my safeguarding work had on individual young people this term?</w:t>
            </w:r>
          </w:p>
        </w:tc>
        <w:tc>
          <w:tcPr>
            <w:tcW w:w="5250" w:type="dxa"/>
          </w:tcPr>
          <w:p w14:paraId="57CABB0B" w14:textId="77777777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8D3BA2" w:rsidRPr="006E30EE" w14:paraId="63433086" w14:textId="77777777" w:rsidTr="5EB910DD">
        <w:tc>
          <w:tcPr>
            <w:tcW w:w="4920" w:type="dxa"/>
          </w:tcPr>
          <w:p w14:paraId="361F3290" w14:textId="77777777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  <w:r w:rsidRPr="006E30EE">
              <w:rPr>
                <w:rFonts w:ascii="Aptos" w:hAnsi="Aptos"/>
                <w:color w:val="000000" w:themeColor="text1"/>
              </w:rPr>
              <w:t>What impact has my safeguarding work had on the teams I have worked with?</w:t>
            </w:r>
          </w:p>
        </w:tc>
        <w:tc>
          <w:tcPr>
            <w:tcW w:w="5250" w:type="dxa"/>
          </w:tcPr>
          <w:p w14:paraId="65E37D1A" w14:textId="77777777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8D3BA2" w:rsidRPr="006E30EE" w14:paraId="48EB8354" w14:textId="77777777" w:rsidTr="5EB910DD">
        <w:tc>
          <w:tcPr>
            <w:tcW w:w="4920" w:type="dxa"/>
          </w:tcPr>
          <w:p w14:paraId="23A97BF8" w14:textId="77777777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  <w:r w:rsidRPr="006E30EE">
              <w:rPr>
                <w:rFonts w:ascii="Aptos" w:hAnsi="Aptos"/>
                <w:color w:val="000000" w:themeColor="text1"/>
              </w:rPr>
              <w:t>How would others have experienced my leadership this term? How do I know?</w:t>
            </w:r>
          </w:p>
        </w:tc>
        <w:tc>
          <w:tcPr>
            <w:tcW w:w="5250" w:type="dxa"/>
          </w:tcPr>
          <w:p w14:paraId="3805932A" w14:textId="77777777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8D3BA2" w:rsidRPr="006E30EE" w14:paraId="6AF4D85D" w14:textId="77777777" w:rsidTr="5EB910DD">
        <w:tc>
          <w:tcPr>
            <w:tcW w:w="4920" w:type="dxa"/>
          </w:tcPr>
          <w:p w14:paraId="0E1A1BE3" w14:textId="77777777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  <w:r w:rsidRPr="006E30EE">
              <w:rPr>
                <w:rFonts w:ascii="Aptos" w:hAnsi="Aptos"/>
                <w:color w:val="000000" w:themeColor="text1"/>
              </w:rPr>
              <w:t>What impact has my safeguarding work had on the wider community (staff, pupils, parents)?</w:t>
            </w:r>
          </w:p>
        </w:tc>
        <w:tc>
          <w:tcPr>
            <w:tcW w:w="5250" w:type="dxa"/>
          </w:tcPr>
          <w:p w14:paraId="1AAC9C4C" w14:textId="77777777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8D3BA2" w:rsidRPr="006E30EE" w14:paraId="212EF45C" w14:textId="77777777" w:rsidTr="5EB910DD">
        <w:trPr>
          <w:trHeight w:val="300"/>
        </w:trPr>
        <w:tc>
          <w:tcPr>
            <w:tcW w:w="4920" w:type="dxa"/>
          </w:tcPr>
          <w:p w14:paraId="4E1D4FEF" w14:textId="77777777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  <w:r w:rsidRPr="006E30EE">
              <w:rPr>
                <w:rFonts w:ascii="Aptos" w:hAnsi="Aptos"/>
                <w:color w:val="000000" w:themeColor="text1"/>
              </w:rPr>
              <w:t>Have I expressed gratitude to those who have supported safeguarding this term?</w:t>
            </w:r>
          </w:p>
        </w:tc>
        <w:tc>
          <w:tcPr>
            <w:tcW w:w="5250" w:type="dxa"/>
          </w:tcPr>
          <w:p w14:paraId="5590703F" w14:textId="77777777" w:rsidR="008D3BA2" w:rsidRPr="006E30EE" w:rsidRDefault="008D3BA2" w:rsidP="008D3BA2">
            <w:pPr>
              <w:rPr>
                <w:rFonts w:ascii="Aptos" w:hAnsi="Aptos"/>
                <w:color w:val="000000" w:themeColor="text1"/>
              </w:rPr>
            </w:pPr>
          </w:p>
        </w:tc>
      </w:tr>
    </w:tbl>
    <w:p w14:paraId="7216A76A" w14:textId="77777777" w:rsidR="006E30EE" w:rsidRPr="006E30EE" w:rsidRDefault="006E30EE">
      <w:pPr>
        <w:rPr>
          <w:rFonts w:ascii="Aptos" w:hAnsi="Aptos"/>
          <w:color w:val="000000" w:themeColor="text1"/>
        </w:rPr>
      </w:pPr>
    </w:p>
    <w:sectPr w:rsidR="006E30EE" w:rsidRPr="006E30EE" w:rsidSect="002408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6D29A" w14:textId="77777777" w:rsidR="00FA4C88" w:rsidRDefault="00FA4C88">
      <w:pPr>
        <w:spacing w:after="0" w:line="240" w:lineRule="auto"/>
      </w:pPr>
    </w:p>
  </w:endnote>
  <w:endnote w:type="continuationSeparator" w:id="0">
    <w:p w14:paraId="42D21004" w14:textId="77777777" w:rsidR="00FA4C88" w:rsidRDefault="00FA4C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ECE4" w14:textId="77777777" w:rsidR="00384CE0" w:rsidRDefault="00384C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605A" w14:textId="77777777" w:rsidR="00384CE0" w:rsidRDefault="00384C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D0FE" w14:textId="77777777" w:rsidR="00384CE0" w:rsidRDefault="00384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6BFC" w14:textId="77777777" w:rsidR="00FA4C88" w:rsidRDefault="00FA4C88">
      <w:pPr>
        <w:spacing w:after="0" w:line="240" w:lineRule="auto"/>
      </w:pPr>
    </w:p>
  </w:footnote>
  <w:footnote w:type="continuationSeparator" w:id="0">
    <w:p w14:paraId="620D5457" w14:textId="77777777" w:rsidR="00FA4C88" w:rsidRDefault="00FA4C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2620" w14:textId="77777777" w:rsidR="00384CE0" w:rsidRDefault="00384C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CA35" w14:textId="77777777" w:rsidR="00384CE0" w:rsidRDefault="00384C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CDF1" w14:textId="77777777" w:rsidR="00384CE0" w:rsidRDefault="00384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694A45"/>
    <w:multiLevelType w:val="hybridMultilevel"/>
    <w:tmpl w:val="FD822748"/>
    <w:lvl w:ilvl="0" w:tplc="652E1FE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54D37B1F"/>
    <w:multiLevelType w:val="multilevel"/>
    <w:tmpl w:val="57CCBB5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45830546">
    <w:abstractNumId w:val="7"/>
  </w:num>
  <w:num w:numId="2" w16cid:durableId="1097754628">
    <w:abstractNumId w:val="0"/>
  </w:num>
  <w:num w:numId="3" w16cid:durableId="1394082524">
    <w:abstractNumId w:val="1"/>
  </w:num>
  <w:num w:numId="4" w16cid:durableId="1624068877">
    <w:abstractNumId w:val="3"/>
  </w:num>
  <w:num w:numId="5" w16cid:durableId="1958638117">
    <w:abstractNumId w:val="4"/>
  </w:num>
  <w:num w:numId="6" w16cid:durableId="2127892124">
    <w:abstractNumId w:val="5"/>
  </w:num>
  <w:num w:numId="7" w16cid:durableId="562132982">
    <w:abstractNumId w:val="8"/>
  </w:num>
  <w:num w:numId="8" w16cid:durableId="742069514">
    <w:abstractNumId w:val="2"/>
  </w:num>
  <w:num w:numId="9" w16cid:durableId="901602995">
    <w:abstractNumId w:val="6"/>
  </w:num>
  <w:num w:numId="10" w16cid:durableId="1589146463">
    <w:abstractNumId w:val="12"/>
  </w:num>
  <w:num w:numId="11" w16cid:durableId="533463145">
    <w:abstractNumId w:val="10"/>
  </w:num>
  <w:num w:numId="12" w16cid:durableId="124741261">
    <w:abstractNumId w:val="9"/>
  </w:num>
  <w:num w:numId="13" w16cid:durableId="5769406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5796"/>
    <w:rsid w:val="0015074B"/>
    <w:rsid w:val="00171463"/>
    <w:rsid w:val="0018418B"/>
    <w:rsid w:val="001E7D60"/>
    <w:rsid w:val="0020248B"/>
    <w:rsid w:val="002142AC"/>
    <w:rsid w:val="00240898"/>
    <w:rsid w:val="002731BD"/>
    <w:rsid w:val="0029639D"/>
    <w:rsid w:val="00326F90"/>
    <w:rsid w:val="00384CE0"/>
    <w:rsid w:val="003E4E2D"/>
    <w:rsid w:val="004B70E7"/>
    <w:rsid w:val="004C537F"/>
    <w:rsid w:val="00556D00"/>
    <w:rsid w:val="005E723A"/>
    <w:rsid w:val="00615DCD"/>
    <w:rsid w:val="0068509D"/>
    <w:rsid w:val="006E30EE"/>
    <w:rsid w:val="00717965"/>
    <w:rsid w:val="007663CC"/>
    <w:rsid w:val="00784E97"/>
    <w:rsid w:val="007A51B0"/>
    <w:rsid w:val="007A75AB"/>
    <w:rsid w:val="007D6F22"/>
    <w:rsid w:val="00824F05"/>
    <w:rsid w:val="00837681"/>
    <w:rsid w:val="00890585"/>
    <w:rsid w:val="008D3BA2"/>
    <w:rsid w:val="00951387"/>
    <w:rsid w:val="009C479E"/>
    <w:rsid w:val="00A16DFE"/>
    <w:rsid w:val="00A50555"/>
    <w:rsid w:val="00AA1D8D"/>
    <w:rsid w:val="00AD5E9E"/>
    <w:rsid w:val="00B47730"/>
    <w:rsid w:val="00B96464"/>
    <w:rsid w:val="00C466C4"/>
    <w:rsid w:val="00CB0664"/>
    <w:rsid w:val="00CC0A6E"/>
    <w:rsid w:val="00CC61F2"/>
    <w:rsid w:val="00CC6B04"/>
    <w:rsid w:val="00D170F1"/>
    <w:rsid w:val="00D4418D"/>
    <w:rsid w:val="00D573B4"/>
    <w:rsid w:val="00DA5211"/>
    <w:rsid w:val="00EA203A"/>
    <w:rsid w:val="00EB32EF"/>
    <w:rsid w:val="00ED4585"/>
    <w:rsid w:val="00F94815"/>
    <w:rsid w:val="00FA4C88"/>
    <w:rsid w:val="00FC1652"/>
    <w:rsid w:val="00FC38B6"/>
    <w:rsid w:val="00FC693F"/>
    <w:rsid w:val="0AB79E9B"/>
    <w:rsid w:val="1202B5F4"/>
    <w:rsid w:val="143F9E40"/>
    <w:rsid w:val="168F474A"/>
    <w:rsid w:val="1945AE8B"/>
    <w:rsid w:val="203B527A"/>
    <w:rsid w:val="3457FE1B"/>
    <w:rsid w:val="3DA7044B"/>
    <w:rsid w:val="42B6D77C"/>
    <w:rsid w:val="4B0133A8"/>
    <w:rsid w:val="4FDCAF42"/>
    <w:rsid w:val="50395097"/>
    <w:rsid w:val="5B30D4B3"/>
    <w:rsid w:val="5E92171A"/>
    <w:rsid w:val="5EB910DD"/>
    <w:rsid w:val="674390EF"/>
    <w:rsid w:val="6B419ABD"/>
    <w:rsid w:val="7FD4D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9C5116"/>
  <w14:defaultImageDpi w14:val="300"/>
  <w15:docId w15:val="{A03052AF-70D1-4570-8B25-08FB1322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70F1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DfESOutNumbered">
    <w:name w:val="DfESOutNumbered"/>
    <w:basedOn w:val="Normal"/>
    <w:link w:val="DfESOutNumberedChar"/>
    <w:rsid w:val="00824F05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kern w:val="2"/>
      <w:szCs w:val="20"/>
      <w:lang w:val="en-GB" w:eastAsia="en-GB"/>
      <w14:ligatures w14:val="standardContextual"/>
    </w:rPr>
  </w:style>
  <w:style w:type="character" w:customStyle="1" w:styleId="DfESOutNumberedChar">
    <w:name w:val="DfESOutNumbered Char"/>
    <w:basedOn w:val="Heading1Char"/>
    <w:link w:val="DfESOutNumbered"/>
    <w:rsid w:val="00824F05"/>
    <w:rPr>
      <w:rFonts w:ascii="Arial" w:eastAsia="Times New Roman" w:hAnsi="Arial" w:cs="Arial"/>
      <w:b w:val="0"/>
      <w:bCs w:val="0"/>
      <w:color w:val="365F91" w:themeColor="accent1" w:themeShade="BF"/>
      <w:kern w:val="2"/>
      <w:sz w:val="28"/>
      <w:szCs w:val="20"/>
      <w:lang w:val="en-GB" w:eastAsia="en-GB"/>
      <w14:ligatures w14:val="standardContextual"/>
    </w:rPr>
  </w:style>
  <w:style w:type="paragraph" w:customStyle="1" w:styleId="DeptBullets">
    <w:name w:val="DeptBullets"/>
    <w:basedOn w:val="Normal"/>
    <w:link w:val="DeptBulletsChar"/>
    <w:rsid w:val="00824F05"/>
    <w:pPr>
      <w:widowControl w:val="0"/>
      <w:numPr>
        <w:numId w:val="13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kern w:val="2"/>
      <w:sz w:val="24"/>
      <w:szCs w:val="20"/>
      <w:lang w:val="en-GB" w:eastAsia="en-GB"/>
      <w14:ligatures w14:val="standardContextual"/>
    </w:rPr>
  </w:style>
  <w:style w:type="character" w:customStyle="1" w:styleId="DeptBulletsChar">
    <w:name w:val="DeptBullets Char"/>
    <w:basedOn w:val="Heading1Char"/>
    <w:link w:val="DeptBullets"/>
    <w:rsid w:val="00824F05"/>
    <w:rPr>
      <w:rFonts w:ascii="Arial" w:eastAsia="Times New Roman" w:hAnsi="Arial" w:cs="Times New Roman"/>
      <w:b w:val="0"/>
      <w:bCs w:val="0"/>
      <w:color w:val="365F91" w:themeColor="accent1" w:themeShade="BF"/>
      <w:kern w:val="2"/>
      <w:sz w:val="24"/>
      <w:szCs w:val="20"/>
      <w:lang w:val="en-GB"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C162AB942F14F94B99672127EE7D6" ma:contentTypeVersion="20" ma:contentTypeDescription="Create a new document." ma:contentTypeScope="" ma:versionID="c6408042a79beb685297e7050c82ed1f">
  <xsd:schema xmlns:xsd="http://www.w3.org/2001/XMLSchema" xmlns:xs="http://www.w3.org/2001/XMLSchema" xmlns:p="http://schemas.microsoft.com/office/2006/metadata/properties" xmlns:ns1="http://schemas.microsoft.com/sharepoint/v3" xmlns:ns2="1b80f1f0-c2e8-4eb8-93d1-8fefd45ab30f" xmlns:ns3="aa2e883a-9943-473a-ae4f-24f351ff2e6d" xmlns:ns4="8c566321-f672-4e06-a901-b5e72b4c4357" targetNamespace="http://schemas.microsoft.com/office/2006/metadata/properties" ma:root="true" ma:fieldsID="2b26ff5956ae40b5237181fb2a8e30e0" ns1:_="" ns2:_="" ns3:_="" ns4:_="">
    <xsd:import namespace="http://schemas.microsoft.com/sharepoint/v3"/>
    <xsd:import namespace="1b80f1f0-c2e8-4eb8-93d1-8fefd45ab30f"/>
    <xsd:import namespace="aa2e883a-9943-473a-ae4f-24f351ff2e6d"/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f1f0-c2e8-4eb8-93d1-8fefd45ab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e883a-9943-473a-ae4f-24f351ff2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a3bb0d2-d0ed-480c-862f-04089b8702a1}" ma:internalName="TaxCatchAll" ma:showField="CatchAllData" ma:web="aa2e883a-9943-473a-ae4f-24f351ff2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1b80f1f0-c2e8-4eb8-93d1-8fefd45ab3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4EAAE6-6378-4A0C-BE7F-991FE020F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80f1f0-c2e8-4eb8-93d1-8fefd45ab30f"/>
    <ds:schemaRef ds:uri="aa2e883a-9943-473a-ae4f-24f351ff2e6d"/>
    <ds:schemaRef ds:uri="8c566321-f672-4e06-a901-b5e72b4c4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D70EF-EDF2-496C-846E-B3E5B5769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411C9-1361-496B-9213-73B7139820E5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http://schemas.microsoft.com/sharepoint/v3"/>
    <ds:schemaRef ds:uri="1b80f1f0-c2e8-4eb8-93d1-8fefd45ab30f"/>
  </ds:schemaRefs>
</ds:datastoreItem>
</file>

<file path=docMetadata/LabelInfo.xml><?xml version="1.0" encoding="utf-8"?>
<clbl:labelList xmlns:clbl="http://schemas.microsoft.com/office/2020/mipLabelMetadata">
  <clbl:label id="{5ac6f9fd-df35-4062-9339-70c09134552e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1385</Characters>
  <Application>Microsoft Office Word</Application>
  <DocSecurity>0</DocSecurity>
  <Lines>11</Lines>
  <Paragraphs>3</Paragraphs>
  <ScaleCrop>false</ScaleCrop>
  <Manager/>
  <Company/>
  <LinksUpToDate>false</LinksUpToDate>
  <CharactersWithSpaces>1624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HALL, Robin</cp:lastModifiedBy>
  <cp:revision>15</cp:revision>
  <dcterms:created xsi:type="dcterms:W3CDTF">2026-04-24T14:06:00Z</dcterms:created>
  <dcterms:modified xsi:type="dcterms:W3CDTF">2026-05-22T12:43:00Z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0x0101008FDC162AB942F14F94B99672127EE7D6</vt:lpwstr>
  </property>
  <property fmtid="{D5CDD505-2E9C-101B-9397-08002B2CF9AE}" pid="3" name="MediaServiceImageTags">
    <vt:lpwstr/>
  </property>
</Properties>
</file>